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11C1" w14:textId="77777777" w:rsidR="009A7CE4" w:rsidRDefault="00A6510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18CFA44" wp14:editId="7B8FD622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раб программы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BE563" w14:textId="77777777" w:rsidR="009A7CE4" w:rsidRDefault="009A7CE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C7C03B9" w14:textId="77777777" w:rsidR="007B67D4" w:rsidRPr="00711DE0" w:rsidRDefault="00711DE0">
      <w:pPr>
        <w:spacing w:after="0" w:line="408" w:lineRule="auto"/>
        <w:ind w:left="120"/>
        <w:jc w:val="center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Управления образования Администрации Режевского </w:t>
      </w:r>
      <w:bookmarkStart w:id="0" w:name="b9bd104d-6082-47bd-8132-2766a2040a6c"/>
      <w:bookmarkEnd w:id="0"/>
      <w:r w:rsidRPr="00711DE0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муниципального округа </w:t>
      </w:r>
    </w:p>
    <w:p w14:paraId="5CA79451" w14:textId="77777777" w:rsidR="007B67D4" w:rsidRPr="00711DE0" w:rsidRDefault="00711DE0">
      <w:pPr>
        <w:spacing w:after="0" w:line="408" w:lineRule="auto"/>
        <w:ind w:left="120"/>
        <w:jc w:val="center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r w:rsidRPr="00711DE0">
        <w:rPr>
          <w:sz w:val="28"/>
          <w:lang w:val="ru-RU"/>
        </w:rPr>
        <w:br/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 xml:space="preserve"> "Средняя общеобразовательная школа №1"</w:t>
      </w:r>
      <w:r w:rsidRPr="00711DE0">
        <w:rPr>
          <w:sz w:val="28"/>
          <w:lang w:val="ru-RU"/>
        </w:rPr>
        <w:br/>
      </w:r>
      <w:bookmarkStart w:id="1" w:name="34df4a62-8dcd-4a78-a0bb-c2323fe584ec"/>
      <w:bookmarkEnd w:id="1"/>
      <w:r w:rsidRPr="00711DE0">
        <w:rPr>
          <w:rFonts w:ascii="Times New Roman" w:hAnsi="Times New Roman"/>
          <w:b/>
          <w:color w:val="000000"/>
          <w:sz w:val="28"/>
          <w:lang w:val="ru-RU"/>
        </w:rPr>
        <w:t>МБОУ СОШ № 1</w:t>
      </w:r>
    </w:p>
    <w:p w14:paraId="23F1C58A" w14:textId="77777777" w:rsidR="007B67D4" w:rsidRPr="00711DE0" w:rsidRDefault="007B67D4">
      <w:pPr>
        <w:spacing w:after="0"/>
        <w:ind w:left="120"/>
        <w:rPr>
          <w:lang w:val="ru-RU"/>
        </w:rPr>
      </w:pPr>
    </w:p>
    <w:p w14:paraId="0D33F802" w14:textId="77777777" w:rsidR="007B67D4" w:rsidRPr="00711DE0" w:rsidRDefault="007B67D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B67D4" w14:paraId="5753F28D" w14:textId="77777777">
        <w:tc>
          <w:tcPr>
            <w:tcW w:w="3114" w:type="dxa"/>
          </w:tcPr>
          <w:p w14:paraId="1DBE1309" w14:textId="77777777" w:rsidR="007B67D4" w:rsidRDefault="00711D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FECFD7D" w14:textId="77777777" w:rsidR="007B67D4" w:rsidRDefault="00711D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методическом объединении</w:t>
            </w:r>
          </w:p>
          <w:p w14:paraId="61C5673F" w14:textId="77777777" w:rsidR="007B67D4" w:rsidRDefault="00711D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D16B69F" w14:textId="77777777" w:rsidR="007B67D4" w:rsidRDefault="00711D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Полухина Е.О.</w:t>
            </w:r>
          </w:p>
          <w:p w14:paraId="1B68F0B1" w14:textId="77777777" w:rsidR="007B67D4" w:rsidRDefault="00711D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«27»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23E684C1" w14:textId="77777777" w:rsidR="007B67D4" w:rsidRDefault="007B67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D7F9A68" w14:textId="77777777" w:rsidR="007B67D4" w:rsidRDefault="00711D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3536DC3" w14:textId="77777777" w:rsidR="007B67D4" w:rsidRDefault="000751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  <w:r w:rsidR="00711D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14:paraId="32A68D7C" w14:textId="77777777" w:rsidR="007B67D4" w:rsidRDefault="00711D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A8E9801" w14:textId="77777777" w:rsidR="007B67D4" w:rsidRDefault="00711D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И.Б.</w:t>
            </w:r>
          </w:p>
          <w:p w14:paraId="0B6A338F" w14:textId="77777777" w:rsidR="007B67D4" w:rsidRDefault="00711D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«27» 08   2025 г.</w:t>
            </w:r>
          </w:p>
          <w:p w14:paraId="0448BC96" w14:textId="77777777" w:rsidR="007B67D4" w:rsidRDefault="007B67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5776C7A" w14:textId="77777777" w:rsidR="007B67D4" w:rsidRDefault="00711D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189880C" w14:textId="77777777" w:rsidR="007B67D4" w:rsidRDefault="00711D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</w:t>
            </w:r>
          </w:p>
          <w:p w14:paraId="1434F46D" w14:textId="77777777" w:rsidR="007B67D4" w:rsidRDefault="00711D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91B8B0" w14:textId="77777777" w:rsidR="007B67D4" w:rsidRDefault="00711D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Сурнин Р.В.</w:t>
            </w:r>
          </w:p>
          <w:p w14:paraId="47671B08" w14:textId="77777777" w:rsidR="007B67D4" w:rsidRDefault="00711D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«27» 08   2025 г.</w:t>
            </w:r>
          </w:p>
          <w:p w14:paraId="5984D107" w14:textId="77777777" w:rsidR="007B67D4" w:rsidRDefault="007B67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A8CF279" w14:textId="77777777" w:rsidR="007B67D4" w:rsidRDefault="007B67D4">
      <w:pPr>
        <w:spacing w:after="0"/>
        <w:ind w:left="120"/>
      </w:pPr>
    </w:p>
    <w:p w14:paraId="1C3EF156" w14:textId="77777777" w:rsidR="007B67D4" w:rsidRDefault="007B67D4">
      <w:pPr>
        <w:spacing w:after="0"/>
        <w:ind w:left="120"/>
      </w:pPr>
    </w:p>
    <w:p w14:paraId="35BD40DE" w14:textId="77777777" w:rsidR="007B67D4" w:rsidRDefault="007B67D4">
      <w:pPr>
        <w:spacing w:after="0"/>
        <w:ind w:left="120"/>
      </w:pPr>
    </w:p>
    <w:p w14:paraId="386E4935" w14:textId="77777777" w:rsidR="007B67D4" w:rsidRDefault="007B67D4">
      <w:pPr>
        <w:spacing w:after="0"/>
        <w:ind w:left="120"/>
      </w:pPr>
    </w:p>
    <w:p w14:paraId="79FB57CF" w14:textId="77777777" w:rsidR="007B67D4" w:rsidRDefault="007B67D4">
      <w:pPr>
        <w:spacing w:after="0"/>
        <w:ind w:left="120"/>
      </w:pPr>
    </w:p>
    <w:p w14:paraId="3A648D12" w14:textId="77777777" w:rsidR="007B67D4" w:rsidRDefault="00711D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E84C288" w14:textId="77777777" w:rsidR="007B67D4" w:rsidRDefault="00711DE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9443277)</w:t>
      </w:r>
    </w:p>
    <w:p w14:paraId="0627B0D4" w14:textId="77777777" w:rsidR="007B67D4" w:rsidRDefault="007B67D4">
      <w:pPr>
        <w:spacing w:after="0"/>
        <w:ind w:left="120"/>
        <w:jc w:val="center"/>
      </w:pPr>
    </w:p>
    <w:p w14:paraId="3BB76B30" w14:textId="77777777" w:rsidR="007B67D4" w:rsidRPr="00A517B4" w:rsidRDefault="00711DE0">
      <w:pPr>
        <w:spacing w:after="0" w:line="408" w:lineRule="auto"/>
        <w:ind w:left="120"/>
        <w:jc w:val="center"/>
        <w:rPr>
          <w:lang w:val="ru-RU"/>
        </w:rPr>
      </w:pPr>
      <w:r w:rsidRPr="00A517B4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0697F6CB" w14:textId="77777777" w:rsidR="007B67D4" w:rsidRPr="00A517B4" w:rsidRDefault="00711DE0">
      <w:pPr>
        <w:spacing w:after="0" w:line="408" w:lineRule="auto"/>
        <w:ind w:left="120"/>
        <w:jc w:val="center"/>
        <w:rPr>
          <w:lang w:val="ru-RU"/>
        </w:rPr>
      </w:pPr>
      <w:r w:rsidRPr="00A517B4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0EE381DF" w14:textId="77777777" w:rsidR="007B67D4" w:rsidRPr="00A517B4" w:rsidRDefault="007B67D4">
      <w:pPr>
        <w:spacing w:after="0"/>
        <w:ind w:left="120"/>
        <w:jc w:val="center"/>
        <w:rPr>
          <w:lang w:val="ru-RU"/>
        </w:rPr>
      </w:pPr>
    </w:p>
    <w:p w14:paraId="48F9FD5C" w14:textId="77777777" w:rsidR="007B67D4" w:rsidRPr="00A517B4" w:rsidRDefault="007B67D4">
      <w:pPr>
        <w:spacing w:after="0"/>
        <w:ind w:left="120"/>
        <w:jc w:val="center"/>
        <w:rPr>
          <w:lang w:val="ru-RU"/>
        </w:rPr>
      </w:pPr>
    </w:p>
    <w:p w14:paraId="397998D9" w14:textId="77777777" w:rsidR="007B67D4" w:rsidRPr="00A517B4" w:rsidRDefault="007B67D4">
      <w:pPr>
        <w:spacing w:after="0"/>
        <w:ind w:left="120"/>
        <w:jc w:val="center"/>
        <w:rPr>
          <w:lang w:val="ru-RU"/>
        </w:rPr>
      </w:pPr>
    </w:p>
    <w:p w14:paraId="08E9A24A" w14:textId="77777777" w:rsidR="007B67D4" w:rsidRPr="00A517B4" w:rsidRDefault="007B67D4">
      <w:pPr>
        <w:spacing w:after="0"/>
        <w:ind w:left="120"/>
        <w:jc w:val="center"/>
        <w:rPr>
          <w:lang w:val="ru-RU"/>
        </w:rPr>
      </w:pPr>
    </w:p>
    <w:p w14:paraId="0603A21D" w14:textId="77777777" w:rsidR="007B67D4" w:rsidRPr="00A517B4" w:rsidRDefault="007B67D4">
      <w:pPr>
        <w:spacing w:after="0"/>
        <w:ind w:left="120"/>
        <w:jc w:val="center"/>
        <w:rPr>
          <w:lang w:val="ru-RU"/>
        </w:rPr>
      </w:pPr>
    </w:p>
    <w:p w14:paraId="546EF2F9" w14:textId="77777777" w:rsidR="007B67D4" w:rsidRPr="00A517B4" w:rsidRDefault="007B67D4">
      <w:pPr>
        <w:spacing w:after="0"/>
        <w:ind w:left="120"/>
        <w:jc w:val="center"/>
        <w:rPr>
          <w:lang w:val="ru-RU"/>
        </w:rPr>
      </w:pPr>
    </w:p>
    <w:p w14:paraId="3F6C1C63" w14:textId="77777777" w:rsidR="007B67D4" w:rsidRPr="00A517B4" w:rsidRDefault="007B67D4">
      <w:pPr>
        <w:spacing w:after="0"/>
        <w:ind w:left="120"/>
        <w:jc w:val="center"/>
        <w:rPr>
          <w:lang w:val="ru-RU"/>
        </w:rPr>
      </w:pPr>
    </w:p>
    <w:p w14:paraId="3189EB51" w14:textId="77777777" w:rsidR="007B67D4" w:rsidRPr="00A517B4" w:rsidRDefault="007B67D4">
      <w:pPr>
        <w:spacing w:after="0"/>
        <w:ind w:left="120"/>
        <w:jc w:val="center"/>
        <w:rPr>
          <w:lang w:val="ru-RU"/>
        </w:rPr>
      </w:pPr>
    </w:p>
    <w:p w14:paraId="131544BE" w14:textId="77777777" w:rsidR="007B67D4" w:rsidRPr="00A517B4" w:rsidRDefault="00711DE0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A517B4">
        <w:rPr>
          <w:rFonts w:ascii="Times New Roman" w:hAnsi="Times New Roman"/>
          <w:b/>
          <w:color w:val="000000"/>
          <w:sz w:val="28"/>
          <w:lang w:val="ru-RU"/>
        </w:rPr>
        <w:t>г. Реж</w:t>
      </w:r>
      <w:bookmarkEnd w:id="2"/>
      <w:r w:rsidRPr="00A517B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A517B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31FAD6FC" w14:textId="77777777" w:rsidR="007B67D4" w:rsidRPr="00A517B4" w:rsidRDefault="007B67D4">
      <w:pPr>
        <w:rPr>
          <w:lang w:val="ru-RU"/>
        </w:rPr>
        <w:sectPr w:rsidR="007B67D4" w:rsidRPr="00A517B4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6659058"/>
    </w:p>
    <w:bookmarkEnd w:id="4"/>
    <w:p w14:paraId="7F165098" w14:textId="77777777" w:rsidR="007B67D4" w:rsidRPr="00A517B4" w:rsidRDefault="00711DE0">
      <w:pPr>
        <w:spacing w:after="0" w:line="264" w:lineRule="auto"/>
        <w:ind w:left="120"/>
        <w:jc w:val="both"/>
        <w:rPr>
          <w:lang w:val="ru-RU"/>
        </w:rPr>
      </w:pPr>
      <w:r w:rsidRPr="00A517B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61EC943" w14:textId="77777777" w:rsidR="007B67D4" w:rsidRPr="00A517B4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361BD480" w14:textId="77777777" w:rsidR="007B67D4" w:rsidRPr="009A7CE4" w:rsidRDefault="009A7CE4" w:rsidP="009A7CE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A7CE4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воспитания, с учетом психолого-педагогических возрастных особенностей детей с ОВЗ.</w:t>
      </w:r>
    </w:p>
    <w:p w14:paraId="64B3FF1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684D6E2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D88418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6F46FD6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11747A7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3C8BE30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5D925B2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52C0343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32A1347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6D67BD4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3FD5687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791694F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725ED1B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3A9FC2E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1E05E48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31CCE2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r w:rsidRPr="00711DE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5"/>
    </w:p>
    <w:p w14:paraId="631CC5F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61E2955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4C887FA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2B95067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0F2638A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48576F2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5D50E065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2BD74BD" w14:textId="77777777" w:rsidR="007B67D4" w:rsidRPr="00711DE0" w:rsidRDefault="007B67D4">
      <w:pPr>
        <w:rPr>
          <w:lang w:val="ru-RU"/>
        </w:rPr>
        <w:sectPr w:rsidR="007B67D4" w:rsidRPr="00711DE0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6659059"/>
    </w:p>
    <w:bookmarkEnd w:id="6"/>
    <w:p w14:paraId="3934154E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1E223658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18B92C1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289C637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A85E61F" w14:textId="77777777" w:rsidR="007B67D4" w:rsidRPr="00711DE0" w:rsidRDefault="007B67D4">
      <w:pPr>
        <w:spacing w:after="0"/>
        <w:ind w:left="120"/>
        <w:rPr>
          <w:lang w:val="ru-RU"/>
        </w:rPr>
      </w:pPr>
    </w:p>
    <w:p w14:paraId="7DDA31AA" w14:textId="77777777" w:rsidR="007B67D4" w:rsidRPr="00711DE0" w:rsidRDefault="007B67D4">
      <w:pPr>
        <w:spacing w:after="0"/>
        <w:ind w:left="120"/>
        <w:rPr>
          <w:lang w:val="ru-RU"/>
        </w:rPr>
      </w:pPr>
    </w:p>
    <w:p w14:paraId="36B04803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23C75B4E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32068C5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40439B22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7CA34EE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2016CECF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26089B6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333EFE89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12B79D1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29136F73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69A769A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568D8542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E3E216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0941987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4CA410D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4D277FF8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7F652D4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6787C580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5EB0BA4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3CE83760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33A12D1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494B0B84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5F05AA1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775ACD61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7185F5B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3B2FD0C9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3469732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4C729719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631B795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3009ED19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7D9954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41416DCF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61E78F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A1267C0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F23256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525F263A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274A6D4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6D4F9123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207FE31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65373760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1254582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48C6E127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10B8813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1141F1FA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29ECB2E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789717E9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577D2BF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780DB445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40C9A4B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12C0DED1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C30C5B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461D52B2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6DFA5B5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389003C9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7EDF96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4F84E364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3814556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7F1D6E10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2714629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5417CBD1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2FF3064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1944236A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660F62A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7747EBD7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1D2F952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45792745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53E46DD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7D55A60A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59CFD9E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15E72798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5FE6C04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326BE16D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6FB3E6D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63AAC00F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2896DB1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3E5FBA74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7980B75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5A06CEE9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523CAAF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7C77BC43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187E642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43D60CB5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5B246F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2359F31C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4CD0508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6EAE9007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39D84AD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39BBDBF8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76F285F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510A62DE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167FCE8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40227F0F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6714BE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437899A8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4AB8E3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47C6339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72F749D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13D97A0E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192C2BC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4E973539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19E1A8B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0111781B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16394335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2DD3FFDA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90B2AFF" w14:textId="77777777" w:rsidR="007B67D4" w:rsidRPr="00711DE0" w:rsidRDefault="007B67D4">
      <w:pPr>
        <w:spacing w:after="0"/>
        <w:ind w:left="120"/>
        <w:rPr>
          <w:lang w:val="ru-RU"/>
        </w:rPr>
      </w:pPr>
    </w:p>
    <w:p w14:paraId="7C7D3DD4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6BB9F79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585BFBD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5BD9A34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4758ABE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2FC7E56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22B99A5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4563766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13C1B24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08E1CA8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59236A5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3EB4835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2E20AA9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363CCC2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570CC9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636556D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41C1EA8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474EDDC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379F505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75D92DA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27B8838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6C99DC2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65A0B54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6156C28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587274B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39F3592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47AF34F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279073E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6BBB1BE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042AC64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7805B61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0E2836F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37D1D06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07344F5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7CD398B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5C975AF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358A449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14766D4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1E4A685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2792035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2796CE6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5F78852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2D9822A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4076F89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2F2BF6C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44A7DB8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769EC28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439AB7F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2190A50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4516A6C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1109C9F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3F96954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0EE9784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2DB7C0B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D69EC0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63917CF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5F73420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63B8F8E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4A30D6F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4EB4561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77569FD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513E065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53871E4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01A1C41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35EB891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27F6BA5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3F57FE3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2DBF5C1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213BCFD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0EA158E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5EDB672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22125FC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35F1FA4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1F1ABE6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6008062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2EE10CF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0ABB30C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4A4C16D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6415254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1A44C3BB" w14:textId="77777777" w:rsidR="007B67D4" w:rsidRPr="00711DE0" w:rsidRDefault="007B67D4">
      <w:pPr>
        <w:spacing w:after="0"/>
        <w:ind w:left="120"/>
        <w:rPr>
          <w:lang w:val="ru-RU"/>
        </w:rPr>
      </w:pPr>
      <w:bookmarkStart w:id="7" w:name="_Toc137210403"/>
      <w:bookmarkEnd w:id="7"/>
    </w:p>
    <w:p w14:paraId="5B159EB8" w14:textId="77777777" w:rsidR="007B67D4" w:rsidRPr="00711DE0" w:rsidRDefault="00711DE0">
      <w:pPr>
        <w:spacing w:after="0"/>
        <w:ind w:left="120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776E51D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5740756E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5EE5EC6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35AA22E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5B09AD5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1D4BD00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0077715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0143A1D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1AA4BEC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3D36A49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74547E4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687CFD9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1E18C87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37CE814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0843302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149C19F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439C2C7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596272A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30D5249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7BE9B05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4F1EBA4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68DCB99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76C99FF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300B929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4703711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6A15543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4F4CC74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4F85CDF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5B3AD75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7B640C4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4838F52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4C22043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5009193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0818F4E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4078E67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792D355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5663747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4076CB0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85772F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3DE1E94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1EC0606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553F2E0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73D6925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09BA24B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451EA6F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43F7431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7FD4C30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204A09C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5366006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0B2ADCA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065F5C4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13636AA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67FE78B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286A7A6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17E6541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7A343F8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4175399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492E335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0C7444E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638449E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65130F2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27396A3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60AD97E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7EA9486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3F4BFFF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61A8AC4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1EE62D6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7F68D42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739FF98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5B3427E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7AEA9E0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15BC803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7B8F1DD5" w14:textId="77777777" w:rsidR="007B67D4" w:rsidRPr="00711DE0" w:rsidRDefault="007B67D4">
      <w:pPr>
        <w:spacing w:after="0"/>
        <w:ind w:left="120"/>
        <w:rPr>
          <w:lang w:val="ru-RU"/>
        </w:rPr>
      </w:pPr>
      <w:bookmarkStart w:id="8" w:name="_Toc139632456"/>
      <w:bookmarkEnd w:id="8"/>
    </w:p>
    <w:p w14:paraId="3C787781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748D64E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6F64F85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0F97F65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53D29EF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5228E2B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058D50E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19668FE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0EAA874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F146EC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0DEACD2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03CCB9C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600060C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098ECAA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4601404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390B0AC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77A9563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365DB20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4384ABE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53C3E7E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1DA4761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49531CC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148408F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28598DB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0E9E0A4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5FFD487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12D1F50B" w14:textId="77777777" w:rsidR="007B67D4" w:rsidRPr="00A517B4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A517B4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14:paraId="1BB26B7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A517B4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711DE0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14:paraId="26D2284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675FD00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61BDA5F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4395D33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65D5E6C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5A03911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55E345E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0AFC86A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14C5A9A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7E0B2DD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0DEB2CD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1224C8F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283E8BC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028598F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5A4A8B6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78D3E84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7483038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612AFEC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497CDCB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562BB90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666576D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5D8CEC4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02510EE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7AB6573C" w14:textId="77777777" w:rsidR="007B67D4" w:rsidRPr="00711DE0" w:rsidRDefault="007B67D4">
      <w:pPr>
        <w:rPr>
          <w:lang w:val="ru-RU"/>
        </w:rPr>
        <w:sectPr w:rsidR="007B67D4" w:rsidRPr="00711DE0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76659061"/>
    </w:p>
    <w:bookmarkEnd w:id="9"/>
    <w:p w14:paraId="403DA165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17656F31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296779ED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01BD4BBF" w14:textId="77777777" w:rsidR="007B67D4" w:rsidRPr="00711DE0" w:rsidRDefault="007B67D4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14:paraId="560F9F4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305E25D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26DD5DD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1565498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69C1E29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4E1F411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201178C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59527D0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4C9415A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80F1E1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2701B58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079D510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393A961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179BF52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5519818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4E8A40F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28EB8E1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6FB7B97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7652D64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62F37014" w14:textId="77777777" w:rsidR="007B67D4" w:rsidRPr="00711DE0" w:rsidRDefault="00711DE0">
      <w:pPr>
        <w:spacing w:after="0"/>
        <w:ind w:left="120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1FAD12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4A3F6467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FBAD9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5E3F6274" w14:textId="77777777" w:rsidR="007B67D4" w:rsidRPr="00711DE0" w:rsidRDefault="00711D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40B0EBDC" w14:textId="77777777" w:rsidR="007B67D4" w:rsidRDefault="00711DE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E552A17" w14:textId="77777777" w:rsidR="007B67D4" w:rsidRPr="00711DE0" w:rsidRDefault="00711D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043CA607" w14:textId="77777777" w:rsidR="007B67D4" w:rsidRDefault="00711DE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5B9FCB6" w14:textId="77777777" w:rsidR="007B67D4" w:rsidRPr="00711DE0" w:rsidRDefault="00711D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6B20A55C" w14:textId="77777777" w:rsidR="007B67D4" w:rsidRDefault="00711DE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E74B30E" w14:textId="77777777" w:rsidR="007B67D4" w:rsidRPr="00711DE0" w:rsidRDefault="00711D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3E060B02" w14:textId="77777777" w:rsidR="007B67D4" w:rsidRPr="00711DE0" w:rsidRDefault="00711D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08E12D4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41931007" w14:textId="77777777" w:rsidR="007B67D4" w:rsidRPr="00711DE0" w:rsidRDefault="00711D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41DAB376" w14:textId="77777777" w:rsidR="007B67D4" w:rsidRPr="00711DE0" w:rsidRDefault="00711D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7E238450" w14:textId="77777777" w:rsidR="007B67D4" w:rsidRPr="00711DE0" w:rsidRDefault="00711D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3397F816" w14:textId="77777777" w:rsidR="007B67D4" w:rsidRPr="00711DE0" w:rsidRDefault="00711D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681523C1" w14:textId="77777777" w:rsidR="007B67D4" w:rsidRPr="00711DE0" w:rsidRDefault="00711D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0E09930F" w14:textId="77777777" w:rsidR="007B67D4" w:rsidRPr="00711DE0" w:rsidRDefault="00711D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205B682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6DB7D232" w14:textId="77777777" w:rsidR="007B67D4" w:rsidRPr="00711DE0" w:rsidRDefault="00711D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4007B82F" w14:textId="77777777" w:rsidR="007B67D4" w:rsidRDefault="00711DE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331ABD5" w14:textId="77777777" w:rsidR="007B67D4" w:rsidRPr="00711DE0" w:rsidRDefault="00711D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2399CC2B" w14:textId="77777777" w:rsidR="007B67D4" w:rsidRPr="00711DE0" w:rsidRDefault="00711D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5E3A5388" w14:textId="77777777" w:rsidR="007B67D4" w:rsidRPr="00711DE0" w:rsidRDefault="00711D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7EA364F0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5D6457E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D8D178D" w14:textId="77777777" w:rsidR="007B67D4" w:rsidRPr="00711DE0" w:rsidRDefault="007B67D4">
      <w:pPr>
        <w:spacing w:after="0"/>
        <w:ind w:left="120"/>
        <w:rPr>
          <w:lang w:val="ru-RU"/>
        </w:rPr>
      </w:pPr>
    </w:p>
    <w:p w14:paraId="58CD65DF" w14:textId="77777777" w:rsidR="007B67D4" w:rsidRPr="00711DE0" w:rsidRDefault="00711D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AC9FA58" w14:textId="77777777" w:rsidR="007B67D4" w:rsidRPr="00711DE0" w:rsidRDefault="00711D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1195F61C" w14:textId="77777777" w:rsidR="007B67D4" w:rsidRPr="00711DE0" w:rsidRDefault="00711D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410F587A" w14:textId="77777777" w:rsidR="007B67D4" w:rsidRPr="00711DE0" w:rsidRDefault="00711D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04C22507" w14:textId="77777777" w:rsidR="007B67D4" w:rsidRPr="00711DE0" w:rsidRDefault="00711D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271335D1" w14:textId="77777777" w:rsidR="007B67D4" w:rsidRPr="00711DE0" w:rsidRDefault="007B67D4">
      <w:pPr>
        <w:spacing w:after="0"/>
        <w:ind w:left="120"/>
        <w:rPr>
          <w:lang w:val="ru-RU"/>
        </w:rPr>
      </w:pPr>
    </w:p>
    <w:p w14:paraId="27045637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6C6C33C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0E0C25AE" w14:textId="77777777" w:rsidR="007B67D4" w:rsidRPr="00711DE0" w:rsidRDefault="00711D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030E2E66" w14:textId="77777777" w:rsidR="007B67D4" w:rsidRPr="00711DE0" w:rsidRDefault="00711D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5216BCA5" w14:textId="77777777" w:rsidR="007B67D4" w:rsidRPr="00711DE0" w:rsidRDefault="00711D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4D4FEB9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0E0F0FE7" w14:textId="77777777" w:rsidR="007B67D4" w:rsidRPr="00711DE0" w:rsidRDefault="00711D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72E1BBED" w14:textId="77777777" w:rsidR="007B67D4" w:rsidRPr="00711DE0" w:rsidRDefault="00711D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58F356F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0A5C939C" w14:textId="77777777" w:rsidR="007B67D4" w:rsidRPr="00711DE0" w:rsidRDefault="00711D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1C977289" w14:textId="77777777" w:rsidR="007B67D4" w:rsidRPr="00711DE0" w:rsidRDefault="00711D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7911A159" w14:textId="77777777" w:rsidR="007B67D4" w:rsidRPr="00711DE0" w:rsidRDefault="00711D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3467BA49" w14:textId="77777777" w:rsidR="007B67D4" w:rsidRPr="00711DE0" w:rsidRDefault="00711D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0A624C2D" w14:textId="77777777" w:rsidR="007B67D4" w:rsidRPr="00711DE0" w:rsidRDefault="00711D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78112306" w14:textId="77777777" w:rsidR="007B67D4" w:rsidRPr="00711DE0" w:rsidRDefault="007B67D4">
      <w:pPr>
        <w:spacing w:after="0"/>
        <w:ind w:left="120"/>
        <w:rPr>
          <w:lang w:val="ru-RU"/>
        </w:rPr>
      </w:pPr>
      <w:bookmarkStart w:id="11" w:name="_Toc124264882"/>
      <w:bookmarkEnd w:id="11"/>
    </w:p>
    <w:p w14:paraId="4479A4BA" w14:textId="77777777" w:rsidR="007B67D4" w:rsidRPr="00711DE0" w:rsidRDefault="007B67D4">
      <w:pPr>
        <w:spacing w:after="0"/>
        <w:ind w:left="120"/>
        <w:rPr>
          <w:lang w:val="ru-RU"/>
        </w:rPr>
      </w:pPr>
    </w:p>
    <w:p w14:paraId="09B13DAE" w14:textId="77777777" w:rsidR="007B67D4" w:rsidRPr="00711DE0" w:rsidRDefault="00711DE0">
      <w:pPr>
        <w:spacing w:after="0"/>
        <w:ind w:left="120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F97E1F9" w14:textId="77777777" w:rsidR="007B67D4" w:rsidRPr="00711DE0" w:rsidRDefault="007B67D4">
      <w:pPr>
        <w:spacing w:after="0"/>
        <w:ind w:left="120"/>
        <w:rPr>
          <w:lang w:val="ru-RU"/>
        </w:rPr>
      </w:pPr>
    </w:p>
    <w:p w14:paraId="30C4FC47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00EFC26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29EBF4C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5C1B42C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1CDC974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55A3EB8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0C8FCCD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03B17D4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4B1F5F8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0DA0EFB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7218733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2F086F2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719DF0B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5329188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6A9F417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7A9F828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545FE23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7D75479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17486B3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5046AE8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42A2EAD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7F189DA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6E654EE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3F9022E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1798841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51101D5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7242EBF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0C6386F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613DDE4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1D85A2F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2AC893C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6BDAE54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479BC64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3E11EBF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5095D3E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1EEED36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4B300C40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0D52CF31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CE33968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741E23D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4352FAB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61698DC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297208A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16C3C3D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6F3C032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6C514A3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05997E4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6C8EDA6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3F5CEB5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6ABC7D3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5C1D357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6799322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7B26022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7C2D289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6B7A4ED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4E306EC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33173AF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1D3EBC3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0AC6C48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066E13E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47FE933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0C622FA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2DC9B8A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2EBDF35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482C9F6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72EB191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402F555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72E8A79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627146C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2EB5501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7CCDFEE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05B8FCD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24C8E05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4952EC0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0D34B50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3A10F4F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3793003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1D7B752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244A1DB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4A634A2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5E1F9A7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7D76D10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523ED48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4F6C6C8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0D8B577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35A68E4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51ADEA4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18026D0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301CA1D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5578C2B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14D1CC2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4F90E0E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04120D9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43A0086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6D6E901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459A78D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521A38F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5307BD9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6B01E2C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42652B8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3E44C2D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6EF2E32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770057F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633B2C4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701F0E7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7279CCA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45AE21E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44585E8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0D2F74A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709AFE0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05118C0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0D357E5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583CF0B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34EAF11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34301F6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35318BA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48C792A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2B53179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2DBC074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216FA3A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52E52ED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3D43597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</w:t>
      </w:r>
      <w:proofErr w:type="gramStart"/>
      <w:r w:rsidRPr="00711DE0">
        <w:rPr>
          <w:rFonts w:ascii="Times New Roman" w:hAnsi="Times New Roman"/>
          <w:color w:val="000000"/>
          <w:sz w:val="28"/>
          <w:lang w:val="ru-RU"/>
        </w:rPr>
        <w:t>Рембрандта</w:t>
      </w:r>
      <w:proofErr w:type="gram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и другие произведения, в скульптуре «Пьета» Микеланджело и других скульптурах;</w:t>
      </w:r>
    </w:p>
    <w:p w14:paraId="5BCBA56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2E967B8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5E0E9D1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71ADAFD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2F40545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51F0DAD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20080AE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6F97EF00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32B8C917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6073505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0D89ED7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7F67B06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47E6D51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7D8937B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142AF39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4ED0DEB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3DFD2F6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350F83B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2F3CD76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4C204EA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0E772EE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0D4EDE3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25AE867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336A6C5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14C9F90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2364463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58E63AF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1370FC2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70866FF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7082EE2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69F69B9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34BBD8D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257A293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5A8BE18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4358850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35F4878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010131E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25E3F9D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35F4197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70822C0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4CE014C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4B8B243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33FA063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19CE0FF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1147BE0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085265C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5C16EBC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765F96B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4C24F1F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40649A7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6E87282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521CB80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32CD16F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00F62E6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7F5F4C9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0609D33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41F79C66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5337C53A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711DE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1D96298C" w14:textId="77777777" w:rsidR="007B67D4" w:rsidRPr="00711DE0" w:rsidRDefault="00711DE0">
      <w:pPr>
        <w:spacing w:after="0" w:line="264" w:lineRule="auto"/>
        <w:ind w:left="120"/>
        <w:jc w:val="both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24C4B3C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2931C3E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7535D40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2D14F41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17E478C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32F98DF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2AC8B86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7157995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48A3835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43F2728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471F86C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1F8301F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7FEF7A5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2134F6A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07E7548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50A2ECE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156636C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0D511FC2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7C3BFB5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242521D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3F90705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2333037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7718ACBE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08A7DDE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2AF98BF7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427B456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0E22E6AD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711DE0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6BF8354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2C214BCC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1465AAF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1B5BFDF4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332A2CA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74006A5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4EFCA41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4D2FAC0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38E809D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38CE9A3B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68FF9F7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3194ECB3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39495469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4D3821A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7D6EDD06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2122309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37AE9248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3F2E98F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79AE25A5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28E731D0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486ED09A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5E458E31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2D6CDD5F" w14:textId="77777777" w:rsidR="007B67D4" w:rsidRPr="00711DE0" w:rsidRDefault="00711DE0">
      <w:pPr>
        <w:spacing w:after="0" w:line="264" w:lineRule="auto"/>
        <w:ind w:firstLine="600"/>
        <w:jc w:val="both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44754ABF" w14:textId="77777777" w:rsidR="007B67D4" w:rsidRPr="00711DE0" w:rsidRDefault="007B67D4">
      <w:pPr>
        <w:spacing w:after="0" w:line="264" w:lineRule="auto"/>
        <w:ind w:left="120"/>
        <w:jc w:val="both"/>
        <w:rPr>
          <w:lang w:val="ru-RU"/>
        </w:rPr>
      </w:pPr>
    </w:p>
    <w:p w14:paraId="62C154EE" w14:textId="77777777" w:rsidR="007B67D4" w:rsidRPr="00711DE0" w:rsidRDefault="007B67D4">
      <w:pPr>
        <w:rPr>
          <w:lang w:val="ru-RU"/>
        </w:rPr>
        <w:sectPr w:rsidR="007B67D4" w:rsidRPr="00711DE0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76659062"/>
    </w:p>
    <w:bookmarkEnd w:id="12"/>
    <w:p w14:paraId="2DE41C9B" w14:textId="77777777" w:rsidR="007B67D4" w:rsidRPr="00711DE0" w:rsidRDefault="00711DE0">
      <w:pPr>
        <w:spacing w:after="0"/>
        <w:ind w:left="120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232A4099" w14:textId="77777777" w:rsidR="007B67D4" w:rsidRPr="00711DE0" w:rsidRDefault="00711DE0">
      <w:pPr>
        <w:spacing w:after="0"/>
        <w:ind w:left="120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4310"/>
        <w:gridCol w:w="1628"/>
        <w:gridCol w:w="1843"/>
        <w:gridCol w:w="1912"/>
        <w:gridCol w:w="2838"/>
      </w:tblGrid>
      <w:tr w:rsidR="007B67D4" w14:paraId="2B208F43" w14:textId="77777777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D02B4" w14:textId="77777777" w:rsidR="007B67D4" w:rsidRDefault="00711D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5D740E" w14:textId="77777777" w:rsidR="007B67D4" w:rsidRDefault="007B67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3A0D8F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2703F0" w14:textId="77777777" w:rsidR="007B67D4" w:rsidRDefault="007B67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CED19F" w14:textId="77777777" w:rsidR="007B67D4" w:rsidRDefault="00711D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CACE1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913810" w14:textId="77777777" w:rsidR="007B67D4" w:rsidRDefault="007B67D4">
            <w:pPr>
              <w:spacing w:after="0"/>
              <w:ind w:left="135"/>
            </w:pPr>
          </w:p>
        </w:tc>
      </w:tr>
      <w:tr w:rsidR="007B67D4" w14:paraId="4FE7C162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24C1D4" w14:textId="77777777" w:rsidR="007B67D4" w:rsidRDefault="007B67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C963D" w14:textId="77777777" w:rsidR="007B67D4" w:rsidRDefault="007B67D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8C9328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F615B5" w14:textId="77777777" w:rsidR="007B67D4" w:rsidRDefault="007B67D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ABB918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E87667" w14:textId="77777777" w:rsidR="007B67D4" w:rsidRDefault="007B67D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133F76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7656E1" w14:textId="77777777" w:rsidR="007B67D4" w:rsidRDefault="007B67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FB460" w14:textId="77777777" w:rsidR="007B67D4" w:rsidRDefault="007B67D4"/>
        </w:tc>
      </w:tr>
      <w:tr w:rsidR="007B67D4" w14:paraId="01B75306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F2A5C5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CE2FE3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0FEF96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66F1FB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5E15A1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70AD9D" w14:textId="77777777" w:rsidR="00075181" w:rsidRPr="00075181" w:rsidRDefault="00075181" w:rsidP="00075181">
            <w:pPr>
              <w:pStyle w:val="Default"/>
              <w:rPr>
                <w:lang w:val="en-US"/>
              </w:rPr>
            </w:pPr>
            <w:r w:rsidRPr="00075181">
              <w:rPr>
                <w:color w:val="0000FF"/>
                <w:sz w:val="22"/>
                <w:szCs w:val="22"/>
                <w:lang w:val="en-US"/>
              </w:rPr>
              <w:t xml:space="preserve">https://resh.edu.ru/ https://sferum.ru/?p=start </w:t>
            </w:r>
          </w:p>
          <w:p w14:paraId="63C117B4" w14:textId="77777777" w:rsidR="007B67D4" w:rsidRDefault="007B67D4">
            <w:pPr>
              <w:spacing w:after="0"/>
              <w:ind w:left="135"/>
            </w:pPr>
          </w:p>
        </w:tc>
      </w:tr>
      <w:tr w:rsidR="007B67D4" w:rsidRPr="006C36B5" w14:paraId="1DF8DD73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F8BF9B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DB8085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DE2564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4D3435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D8CF03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8A864C" w14:textId="77777777" w:rsidR="00075181" w:rsidRDefault="00075181" w:rsidP="00075181">
            <w:pPr>
              <w:pStyle w:val="Default"/>
            </w:pPr>
            <w:r>
              <w:rPr>
                <w:color w:val="0000FF"/>
                <w:sz w:val="22"/>
                <w:szCs w:val="22"/>
              </w:rPr>
              <w:t xml:space="preserve">https://resh.edu.ru/ https://sferum.ru/?p=start </w:t>
            </w:r>
          </w:p>
          <w:p w14:paraId="064EF425" w14:textId="77777777" w:rsidR="007B67D4" w:rsidRPr="00075181" w:rsidRDefault="007B67D4">
            <w:pPr>
              <w:spacing w:after="0"/>
              <w:ind w:left="135"/>
              <w:rPr>
                <w:lang w:val="ru-RU"/>
              </w:rPr>
            </w:pPr>
          </w:p>
        </w:tc>
      </w:tr>
      <w:tr w:rsidR="007B67D4" w:rsidRPr="006C36B5" w14:paraId="33D5DB62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544C7B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07045F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3F6363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D4B39E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FB888B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B215A9" w14:textId="77777777" w:rsidR="00075181" w:rsidRDefault="00075181" w:rsidP="00075181">
            <w:pPr>
              <w:pStyle w:val="Default"/>
            </w:pPr>
            <w:r>
              <w:rPr>
                <w:color w:val="0000FF"/>
                <w:sz w:val="22"/>
                <w:szCs w:val="22"/>
              </w:rPr>
              <w:t xml:space="preserve">https://resh.edu.ru/ https://sferum.ru/?p=start </w:t>
            </w:r>
          </w:p>
          <w:p w14:paraId="2AF5D414" w14:textId="77777777" w:rsidR="007B67D4" w:rsidRPr="00075181" w:rsidRDefault="007B67D4">
            <w:pPr>
              <w:spacing w:after="0"/>
              <w:ind w:left="135"/>
              <w:rPr>
                <w:lang w:val="ru-RU"/>
              </w:rPr>
            </w:pPr>
          </w:p>
        </w:tc>
      </w:tr>
      <w:tr w:rsidR="007B67D4" w:rsidRPr="006C36B5" w14:paraId="61A8234D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4E0975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CD9298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7D7077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505542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E38F29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F7C4A0" w14:textId="77777777" w:rsidR="00075181" w:rsidRDefault="00075181" w:rsidP="00075181">
            <w:pPr>
              <w:pStyle w:val="Default"/>
            </w:pPr>
            <w:r>
              <w:rPr>
                <w:color w:val="0000FF"/>
                <w:sz w:val="22"/>
                <w:szCs w:val="22"/>
              </w:rPr>
              <w:t xml:space="preserve">https://resh.edu.ru/ https://sferum.ru/?p=start </w:t>
            </w:r>
          </w:p>
          <w:p w14:paraId="7A3F18D2" w14:textId="77777777" w:rsidR="007B67D4" w:rsidRPr="00075181" w:rsidRDefault="007B67D4">
            <w:pPr>
              <w:spacing w:after="0"/>
              <w:ind w:left="135"/>
              <w:rPr>
                <w:lang w:val="ru-RU"/>
              </w:rPr>
            </w:pPr>
          </w:p>
        </w:tc>
      </w:tr>
      <w:tr w:rsidR="007B67D4" w:rsidRPr="006C36B5" w14:paraId="5F42524A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5F3A49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4BB8EC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01E444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9ED6D4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A4507D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B0C492" w14:textId="77777777" w:rsidR="00075181" w:rsidRDefault="00075181" w:rsidP="00075181">
            <w:pPr>
              <w:pStyle w:val="Default"/>
            </w:pPr>
            <w:r>
              <w:rPr>
                <w:color w:val="0000FF"/>
                <w:sz w:val="22"/>
                <w:szCs w:val="22"/>
              </w:rPr>
              <w:t xml:space="preserve">https://resh.edu.ru/ https://sferum.ru/?p=start </w:t>
            </w:r>
          </w:p>
          <w:p w14:paraId="4F71E3F0" w14:textId="77777777" w:rsidR="007B67D4" w:rsidRPr="00075181" w:rsidRDefault="007B67D4">
            <w:pPr>
              <w:spacing w:after="0"/>
              <w:ind w:left="135"/>
              <w:rPr>
                <w:lang w:val="ru-RU"/>
              </w:rPr>
            </w:pPr>
          </w:p>
        </w:tc>
      </w:tr>
      <w:tr w:rsidR="007B67D4" w14:paraId="1FD8DFD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5BD480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3F3F063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5A0783" w14:textId="77777777" w:rsidR="007B67D4" w:rsidRDefault="0007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11D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DF2F0A" w14:textId="77777777" w:rsidR="007B67D4" w:rsidRPr="00075181" w:rsidRDefault="00711DE0" w:rsidP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181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1C759D" w14:textId="77777777" w:rsidR="007B67D4" w:rsidRDefault="007B67D4"/>
        </w:tc>
      </w:tr>
    </w:tbl>
    <w:p w14:paraId="5E10838A" w14:textId="77777777" w:rsidR="007B67D4" w:rsidRDefault="007B67D4">
      <w:pPr>
        <w:sectPr w:rsidR="007B67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931AB4" w14:textId="77777777" w:rsidR="007B67D4" w:rsidRPr="00711DE0" w:rsidRDefault="00711DE0">
      <w:pPr>
        <w:spacing w:after="0"/>
        <w:ind w:left="120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44"/>
        <w:gridCol w:w="1843"/>
        <w:gridCol w:w="1912"/>
        <w:gridCol w:w="2662"/>
      </w:tblGrid>
      <w:tr w:rsidR="007B67D4" w14:paraId="65952C8B" w14:textId="77777777">
        <w:trPr>
          <w:trHeight w:val="144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742F80" w14:textId="77777777" w:rsidR="007B67D4" w:rsidRDefault="00711D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4F1F9C" w14:textId="77777777" w:rsidR="007B67D4" w:rsidRDefault="007B67D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7C82E7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B6D2F3" w14:textId="77777777" w:rsidR="007B67D4" w:rsidRDefault="007B67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C797DB" w14:textId="77777777" w:rsidR="007B67D4" w:rsidRDefault="00711D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995C3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930E37" w14:textId="77777777" w:rsidR="007B67D4" w:rsidRDefault="007B67D4">
            <w:pPr>
              <w:spacing w:after="0"/>
              <w:ind w:left="135"/>
            </w:pPr>
          </w:p>
        </w:tc>
      </w:tr>
      <w:tr w:rsidR="007B67D4" w14:paraId="60395A3B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DAC529" w14:textId="77777777" w:rsidR="007B67D4" w:rsidRDefault="007B67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CA889E" w14:textId="77777777" w:rsidR="007B67D4" w:rsidRDefault="007B67D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1E7DD41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1FE7DE" w14:textId="77777777" w:rsidR="007B67D4" w:rsidRDefault="007B67D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E0F2703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585F34" w14:textId="77777777" w:rsidR="007B67D4" w:rsidRDefault="007B67D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74921CF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A2ECD2" w14:textId="77777777" w:rsidR="007B67D4" w:rsidRDefault="007B67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42057" w14:textId="77777777" w:rsidR="007B67D4" w:rsidRDefault="007B67D4"/>
        </w:tc>
      </w:tr>
      <w:tr w:rsidR="007B67D4" w:rsidRPr="006C36B5" w14:paraId="222DCA43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3478538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E6B85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EFF8D4E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CDCC7D1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CEA9F00" w14:textId="77777777" w:rsidR="007B67D4" w:rsidRPr="00327207" w:rsidRDefault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FE2A96C" w14:textId="77777777" w:rsidR="00075181" w:rsidRPr="00A517B4" w:rsidRDefault="00075181" w:rsidP="00075181">
            <w:pPr>
              <w:pStyle w:val="Default"/>
            </w:pP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resh</w:t>
            </w:r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edu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 xml:space="preserve">/ 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sferum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/?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p</w:t>
            </w:r>
            <w:r w:rsidRPr="00A517B4">
              <w:rPr>
                <w:color w:val="0000FF"/>
                <w:sz w:val="22"/>
                <w:szCs w:val="22"/>
              </w:rPr>
              <w:t>=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start</w:t>
            </w:r>
            <w:r w:rsidRPr="00A517B4">
              <w:rPr>
                <w:color w:val="0000FF"/>
                <w:sz w:val="22"/>
                <w:szCs w:val="22"/>
              </w:rPr>
              <w:t xml:space="preserve"> </w:t>
            </w:r>
          </w:p>
          <w:p w14:paraId="358AA020" w14:textId="77777777" w:rsidR="007B67D4" w:rsidRPr="00A517B4" w:rsidRDefault="007B67D4">
            <w:pPr>
              <w:spacing w:after="0"/>
              <w:ind w:left="135"/>
              <w:rPr>
                <w:lang w:val="ru-RU"/>
              </w:rPr>
            </w:pPr>
          </w:p>
        </w:tc>
      </w:tr>
      <w:tr w:rsidR="007B67D4" w:rsidRPr="006C36B5" w14:paraId="35551F87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1B52FA0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F0EB50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B801BE6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CBB3D78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631E243" w14:textId="77777777" w:rsidR="007B67D4" w:rsidRPr="00327207" w:rsidRDefault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2C1EA9F" w14:textId="77777777" w:rsidR="00075181" w:rsidRPr="00A517B4" w:rsidRDefault="00075181" w:rsidP="00075181">
            <w:pPr>
              <w:pStyle w:val="Default"/>
            </w:pP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resh</w:t>
            </w:r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edu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 xml:space="preserve">/ 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sferum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/?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p</w:t>
            </w:r>
            <w:r w:rsidRPr="00A517B4">
              <w:rPr>
                <w:color w:val="0000FF"/>
                <w:sz w:val="22"/>
                <w:szCs w:val="22"/>
              </w:rPr>
              <w:t>=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start</w:t>
            </w:r>
            <w:r w:rsidRPr="00A517B4">
              <w:rPr>
                <w:color w:val="0000FF"/>
                <w:sz w:val="22"/>
                <w:szCs w:val="22"/>
              </w:rPr>
              <w:t xml:space="preserve"> </w:t>
            </w:r>
          </w:p>
          <w:p w14:paraId="4452BE23" w14:textId="77777777" w:rsidR="007B67D4" w:rsidRPr="00A517B4" w:rsidRDefault="007B67D4">
            <w:pPr>
              <w:spacing w:after="0"/>
              <w:ind w:left="135"/>
              <w:rPr>
                <w:lang w:val="ru-RU"/>
              </w:rPr>
            </w:pPr>
          </w:p>
        </w:tc>
      </w:tr>
      <w:tr w:rsidR="007B67D4" w:rsidRPr="006C36B5" w14:paraId="58707719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DA75D94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BDC0F2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9FD702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908526D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F4EEC40" w14:textId="77777777" w:rsidR="007B67D4" w:rsidRPr="00327207" w:rsidRDefault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1CA261F" w14:textId="77777777" w:rsidR="00075181" w:rsidRPr="00A517B4" w:rsidRDefault="00075181" w:rsidP="00075181">
            <w:pPr>
              <w:pStyle w:val="Default"/>
            </w:pP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resh</w:t>
            </w:r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edu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 xml:space="preserve">/ 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sferum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/?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p</w:t>
            </w:r>
            <w:r w:rsidRPr="00A517B4">
              <w:rPr>
                <w:color w:val="0000FF"/>
                <w:sz w:val="22"/>
                <w:szCs w:val="22"/>
              </w:rPr>
              <w:t>=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start</w:t>
            </w:r>
            <w:r w:rsidRPr="00A517B4">
              <w:rPr>
                <w:color w:val="0000FF"/>
                <w:sz w:val="22"/>
                <w:szCs w:val="22"/>
              </w:rPr>
              <w:t xml:space="preserve"> </w:t>
            </w:r>
          </w:p>
          <w:p w14:paraId="5325490E" w14:textId="77777777" w:rsidR="007B67D4" w:rsidRPr="00A517B4" w:rsidRDefault="007B67D4">
            <w:pPr>
              <w:spacing w:after="0"/>
              <w:ind w:left="135"/>
              <w:rPr>
                <w:lang w:val="ru-RU"/>
              </w:rPr>
            </w:pPr>
          </w:p>
        </w:tc>
      </w:tr>
      <w:tr w:rsidR="007B67D4" w:rsidRPr="006C36B5" w14:paraId="49703867" w14:textId="77777777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95F231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792229" w14:textId="77777777" w:rsidR="007B67D4" w:rsidRDefault="00711DE0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E204926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7A310DE" w14:textId="77777777" w:rsidR="007B67D4" w:rsidRPr="00075181" w:rsidRDefault="000751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5CAFB3A" w14:textId="77777777" w:rsidR="007B67D4" w:rsidRPr="00327207" w:rsidRDefault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14AD2D" w14:textId="77777777" w:rsidR="00075181" w:rsidRPr="00A517B4" w:rsidRDefault="00075181" w:rsidP="00075181">
            <w:pPr>
              <w:pStyle w:val="Default"/>
            </w:pP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resh</w:t>
            </w:r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edu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 xml:space="preserve">/ 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sferum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/?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p</w:t>
            </w:r>
            <w:r w:rsidRPr="00A517B4">
              <w:rPr>
                <w:color w:val="0000FF"/>
                <w:sz w:val="22"/>
                <w:szCs w:val="22"/>
              </w:rPr>
              <w:t>=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start</w:t>
            </w:r>
            <w:r w:rsidRPr="00A517B4">
              <w:rPr>
                <w:color w:val="0000FF"/>
                <w:sz w:val="22"/>
                <w:szCs w:val="22"/>
              </w:rPr>
              <w:t xml:space="preserve"> </w:t>
            </w:r>
          </w:p>
          <w:p w14:paraId="0F44474E" w14:textId="77777777" w:rsidR="007B67D4" w:rsidRPr="00A517B4" w:rsidRDefault="007B67D4">
            <w:pPr>
              <w:spacing w:after="0"/>
              <w:ind w:left="135"/>
              <w:rPr>
                <w:lang w:val="ru-RU"/>
              </w:rPr>
            </w:pPr>
          </w:p>
        </w:tc>
      </w:tr>
      <w:tr w:rsidR="007B67D4" w14:paraId="0BD3686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30A2AE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1DDD030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588BFB1" w14:textId="77777777" w:rsidR="007B67D4" w:rsidRDefault="00075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11D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A2EC5B0" w14:textId="77777777" w:rsidR="007B67D4" w:rsidRPr="00327207" w:rsidRDefault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F62C959" w14:textId="77777777" w:rsidR="007B67D4" w:rsidRDefault="007B67D4"/>
        </w:tc>
      </w:tr>
    </w:tbl>
    <w:p w14:paraId="4859D246" w14:textId="77777777" w:rsidR="007B67D4" w:rsidRDefault="007B67D4">
      <w:pPr>
        <w:sectPr w:rsidR="007B67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E49581" w14:textId="77777777" w:rsidR="007B67D4" w:rsidRPr="00711DE0" w:rsidRDefault="00711DE0">
      <w:pPr>
        <w:spacing w:after="0"/>
        <w:ind w:left="120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44"/>
        <w:gridCol w:w="1843"/>
        <w:gridCol w:w="1912"/>
        <w:gridCol w:w="2662"/>
      </w:tblGrid>
      <w:tr w:rsidR="007B67D4" w14:paraId="18EA7A90" w14:textId="77777777" w:rsidTr="00327207">
        <w:trPr>
          <w:trHeight w:val="144"/>
          <w:tblCellSpacing w:w="0" w:type="dxa"/>
        </w:trPr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485A0B" w14:textId="77777777" w:rsidR="007B67D4" w:rsidRDefault="00711D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B32C37" w14:textId="77777777" w:rsidR="007B67D4" w:rsidRDefault="007B67D4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B41A1D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5AA619" w14:textId="77777777" w:rsidR="007B67D4" w:rsidRDefault="007B67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2E593" w14:textId="77777777" w:rsidR="007B67D4" w:rsidRDefault="00711D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4DFFBC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58A624" w14:textId="77777777" w:rsidR="007B67D4" w:rsidRDefault="007B67D4">
            <w:pPr>
              <w:spacing w:after="0"/>
              <w:ind w:left="135"/>
            </w:pPr>
          </w:p>
        </w:tc>
      </w:tr>
      <w:tr w:rsidR="007B67D4" w14:paraId="5CFDF9B8" w14:textId="77777777" w:rsidTr="0032720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6CA4BA" w14:textId="77777777" w:rsidR="007B67D4" w:rsidRDefault="007B67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8592C" w14:textId="77777777" w:rsidR="007B67D4" w:rsidRDefault="007B67D4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281D284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75CA27" w14:textId="77777777" w:rsidR="007B67D4" w:rsidRDefault="007B67D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D8F67C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74D55A" w14:textId="77777777" w:rsidR="007B67D4" w:rsidRDefault="007B67D4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929C387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3EBFC0" w14:textId="77777777" w:rsidR="007B67D4" w:rsidRDefault="007B67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4EFAF2" w14:textId="77777777" w:rsidR="007B67D4" w:rsidRDefault="007B67D4"/>
        </w:tc>
      </w:tr>
      <w:tr w:rsidR="00327207" w14:paraId="0D65C7EB" w14:textId="77777777" w:rsidTr="00327207">
        <w:trPr>
          <w:trHeight w:val="144"/>
          <w:tblCellSpacing w:w="0" w:type="dxa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661DF96" w14:textId="77777777" w:rsidR="00327207" w:rsidRDefault="00327207" w:rsidP="00327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43CB4BDE" w14:textId="77777777" w:rsidR="00327207" w:rsidRPr="00711DE0" w:rsidRDefault="00327207" w:rsidP="00327207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92A5D56" w14:textId="77777777" w:rsidR="00327207" w:rsidRDefault="00327207" w:rsidP="00327207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4B9658" w14:textId="77777777" w:rsidR="00327207" w:rsidRPr="00327207" w:rsidRDefault="00327207" w:rsidP="00327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3D3693E" w14:textId="77777777" w:rsidR="00327207" w:rsidRDefault="00327207" w:rsidP="003272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07916A2" w14:textId="77777777" w:rsidR="00327207" w:rsidRPr="00075181" w:rsidRDefault="00327207" w:rsidP="00327207">
            <w:pPr>
              <w:pStyle w:val="Default"/>
              <w:rPr>
                <w:lang w:val="en-US"/>
              </w:rPr>
            </w:pPr>
            <w:r w:rsidRPr="00075181">
              <w:rPr>
                <w:color w:val="0000FF"/>
                <w:sz w:val="22"/>
                <w:szCs w:val="22"/>
                <w:lang w:val="en-US"/>
              </w:rPr>
              <w:t xml:space="preserve">https://resh.edu.ru/ https://sferum.ru/?p=start </w:t>
            </w:r>
          </w:p>
          <w:p w14:paraId="20663E03" w14:textId="77777777" w:rsidR="00327207" w:rsidRDefault="00327207" w:rsidP="00327207">
            <w:pPr>
              <w:spacing w:after="0"/>
              <w:ind w:left="135"/>
            </w:pPr>
          </w:p>
        </w:tc>
      </w:tr>
      <w:tr w:rsidR="00327207" w:rsidRPr="006C36B5" w14:paraId="6E7347D2" w14:textId="77777777" w:rsidTr="00327207">
        <w:trPr>
          <w:trHeight w:val="144"/>
          <w:tblCellSpacing w:w="0" w:type="dxa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4B33926" w14:textId="77777777" w:rsidR="00327207" w:rsidRDefault="00327207" w:rsidP="00327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3AA411D0" w14:textId="77777777" w:rsidR="00327207" w:rsidRDefault="00327207" w:rsidP="003272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34C3C71" w14:textId="77777777" w:rsidR="00327207" w:rsidRDefault="00327207" w:rsidP="00327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B799C2" w14:textId="77777777" w:rsidR="00327207" w:rsidRPr="00327207" w:rsidRDefault="00327207" w:rsidP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4929818" w14:textId="77777777" w:rsidR="00327207" w:rsidRPr="00E6390D" w:rsidRDefault="00E6390D" w:rsidP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6E1AAC8" w14:textId="77777777" w:rsidR="00327207" w:rsidRPr="00A517B4" w:rsidRDefault="00327207" w:rsidP="00327207">
            <w:pPr>
              <w:pStyle w:val="Default"/>
            </w:pP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resh</w:t>
            </w:r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edu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 xml:space="preserve">/ 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sferum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/?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p</w:t>
            </w:r>
            <w:r w:rsidRPr="00A517B4">
              <w:rPr>
                <w:color w:val="0000FF"/>
                <w:sz w:val="22"/>
                <w:szCs w:val="22"/>
              </w:rPr>
              <w:t>=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start</w:t>
            </w:r>
            <w:r w:rsidRPr="00A517B4">
              <w:rPr>
                <w:color w:val="0000FF"/>
                <w:sz w:val="22"/>
                <w:szCs w:val="22"/>
              </w:rPr>
              <w:t xml:space="preserve"> </w:t>
            </w:r>
          </w:p>
          <w:p w14:paraId="5A61A13B" w14:textId="77777777" w:rsidR="00327207" w:rsidRPr="00A517B4" w:rsidRDefault="00327207" w:rsidP="00327207">
            <w:pPr>
              <w:spacing w:after="0"/>
              <w:ind w:left="135"/>
              <w:rPr>
                <w:lang w:val="ru-RU"/>
              </w:rPr>
            </w:pPr>
          </w:p>
        </w:tc>
      </w:tr>
      <w:tr w:rsidR="00327207" w:rsidRPr="006C36B5" w14:paraId="12AEC7AA" w14:textId="77777777" w:rsidTr="00327207">
        <w:trPr>
          <w:trHeight w:val="144"/>
          <w:tblCellSpacing w:w="0" w:type="dxa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7973900" w14:textId="77777777" w:rsidR="00327207" w:rsidRDefault="00327207" w:rsidP="00327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5F729CA0" w14:textId="77777777" w:rsidR="00327207" w:rsidRDefault="00327207" w:rsidP="003272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AEF87FB" w14:textId="77777777" w:rsidR="00327207" w:rsidRDefault="00327207" w:rsidP="00327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408A90" w14:textId="77777777" w:rsidR="00327207" w:rsidRPr="00327207" w:rsidRDefault="00327207" w:rsidP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110A31B" w14:textId="77777777" w:rsidR="00327207" w:rsidRPr="00E6390D" w:rsidRDefault="00E6390D" w:rsidP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64E391F" w14:textId="77777777" w:rsidR="00327207" w:rsidRPr="00A517B4" w:rsidRDefault="00327207" w:rsidP="00327207">
            <w:pPr>
              <w:pStyle w:val="Default"/>
            </w:pP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resh</w:t>
            </w:r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edu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 xml:space="preserve">/ 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sferum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/?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p</w:t>
            </w:r>
            <w:r w:rsidRPr="00A517B4">
              <w:rPr>
                <w:color w:val="0000FF"/>
                <w:sz w:val="22"/>
                <w:szCs w:val="22"/>
              </w:rPr>
              <w:t>=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start</w:t>
            </w:r>
            <w:r w:rsidRPr="00A517B4">
              <w:rPr>
                <w:color w:val="0000FF"/>
                <w:sz w:val="22"/>
                <w:szCs w:val="22"/>
              </w:rPr>
              <w:t xml:space="preserve"> </w:t>
            </w:r>
          </w:p>
          <w:p w14:paraId="11F22CD6" w14:textId="77777777" w:rsidR="00327207" w:rsidRPr="00A517B4" w:rsidRDefault="00327207" w:rsidP="00327207">
            <w:pPr>
              <w:spacing w:after="0"/>
              <w:ind w:left="135"/>
              <w:rPr>
                <w:lang w:val="ru-RU"/>
              </w:rPr>
            </w:pPr>
          </w:p>
        </w:tc>
      </w:tr>
      <w:tr w:rsidR="00327207" w:rsidRPr="006C36B5" w14:paraId="44A6BB42" w14:textId="77777777" w:rsidTr="00327207">
        <w:trPr>
          <w:trHeight w:val="144"/>
          <w:tblCellSpacing w:w="0" w:type="dxa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62E87E4" w14:textId="77777777" w:rsidR="00327207" w:rsidRDefault="00327207" w:rsidP="00327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52202C70" w14:textId="77777777" w:rsidR="00327207" w:rsidRPr="00711DE0" w:rsidRDefault="00327207" w:rsidP="00327207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755B322" w14:textId="77777777" w:rsidR="00327207" w:rsidRDefault="00327207" w:rsidP="00327207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C5EF26" w14:textId="77777777" w:rsidR="00327207" w:rsidRPr="00327207" w:rsidRDefault="00327207" w:rsidP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D746FCD" w14:textId="77777777" w:rsidR="00327207" w:rsidRPr="00E6390D" w:rsidRDefault="00E6390D" w:rsidP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6F1F3FF" w14:textId="77777777" w:rsidR="00327207" w:rsidRPr="00A517B4" w:rsidRDefault="00327207" w:rsidP="00327207">
            <w:pPr>
              <w:pStyle w:val="Default"/>
            </w:pP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resh</w:t>
            </w:r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edu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 xml:space="preserve">/ 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sferum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/?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p</w:t>
            </w:r>
            <w:r w:rsidRPr="00A517B4">
              <w:rPr>
                <w:color w:val="0000FF"/>
                <w:sz w:val="22"/>
                <w:szCs w:val="22"/>
              </w:rPr>
              <w:t>=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start</w:t>
            </w:r>
            <w:r w:rsidRPr="00A517B4">
              <w:rPr>
                <w:color w:val="0000FF"/>
                <w:sz w:val="22"/>
                <w:szCs w:val="22"/>
              </w:rPr>
              <w:t xml:space="preserve"> </w:t>
            </w:r>
          </w:p>
          <w:p w14:paraId="1B2A6664" w14:textId="77777777" w:rsidR="00327207" w:rsidRPr="00A517B4" w:rsidRDefault="00327207" w:rsidP="00327207">
            <w:pPr>
              <w:spacing w:after="0"/>
              <w:ind w:left="135"/>
              <w:rPr>
                <w:lang w:val="ru-RU"/>
              </w:rPr>
            </w:pPr>
          </w:p>
        </w:tc>
      </w:tr>
      <w:tr w:rsidR="00327207" w:rsidRPr="006C36B5" w14:paraId="7D556DD9" w14:textId="77777777" w:rsidTr="00327207">
        <w:trPr>
          <w:trHeight w:val="144"/>
          <w:tblCellSpacing w:w="0" w:type="dxa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B6A9DE8" w14:textId="77777777" w:rsidR="00327207" w:rsidRDefault="00327207" w:rsidP="00327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14:paraId="54389955" w14:textId="77777777" w:rsidR="00327207" w:rsidRPr="00711DE0" w:rsidRDefault="00327207" w:rsidP="00327207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A5F39BB" w14:textId="77777777" w:rsidR="00327207" w:rsidRDefault="00327207" w:rsidP="00327207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368B55" w14:textId="77777777" w:rsidR="00327207" w:rsidRPr="00327207" w:rsidRDefault="00327207" w:rsidP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18C11E6" w14:textId="77777777" w:rsidR="00327207" w:rsidRPr="00E6390D" w:rsidRDefault="00E6390D" w:rsidP="00327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5976C1C" w14:textId="77777777" w:rsidR="00327207" w:rsidRPr="00A517B4" w:rsidRDefault="00327207" w:rsidP="00327207">
            <w:pPr>
              <w:pStyle w:val="Default"/>
            </w:pP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resh</w:t>
            </w:r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edu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 xml:space="preserve">/ 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A517B4">
              <w:rPr>
                <w:color w:val="0000FF"/>
                <w:sz w:val="22"/>
                <w:szCs w:val="22"/>
              </w:rPr>
              <w:t>://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sferum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075181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A517B4">
              <w:rPr>
                <w:color w:val="0000FF"/>
                <w:sz w:val="22"/>
                <w:szCs w:val="22"/>
              </w:rPr>
              <w:t>/?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p</w:t>
            </w:r>
            <w:r w:rsidRPr="00A517B4">
              <w:rPr>
                <w:color w:val="0000FF"/>
                <w:sz w:val="22"/>
                <w:szCs w:val="22"/>
              </w:rPr>
              <w:t>=</w:t>
            </w:r>
            <w:r w:rsidRPr="00075181">
              <w:rPr>
                <w:color w:val="0000FF"/>
                <w:sz w:val="22"/>
                <w:szCs w:val="22"/>
                <w:lang w:val="en-US"/>
              </w:rPr>
              <w:t>start</w:t>
            </w:r>
            <w:r w:rsidRPr="00A517B4">
              <w:rPr>
                <w:color w:val="0000FF"/>
                <w:sz w:val="22"/>
                <w:szCs w:val="22"/>
              </w:rPr>
              <w:t xml:space="preserve"> </w:t>
            </w:r>
          </w:p>
          <w:p w14:paraId="5D1B59EB" w14:textId="77777777" w:rsidR="00327207" w:rsidRPr="00A517B4" w:rsidRDefault="00327207" w:rsidP="00327207">
            <w:pPr>
              <w:spacing w:after="0"/>
              <w:ind w:left="135"/>
              <w:rPr>
                <w:lang w:val="ru-RU"/>
              </w:rPr>
            </w:pPr>
          </w:p>
        </w:tc>
      </w:tr>
      <w:tr w:rsidR="00327207" w14:paraId="78887345" w14:textId="77777777" w:rsidTr="0032720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642A19" w14:textId="77777777" w:rsidR="00327207" w:rsidRPr="00711DE0" w:rsidRDefault="00327207" w:rsidP="00327207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AAFDC20" w14:textId="77777777" w:rsidR="00327207" w:rsidRDefault="00327207" w:rsidP="00327207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9C5F57" w14:textId="77777777" w:rsidR="00327207" w:rsidRDefault="00C830AF" w:rsidP="00327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272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5024A6B" w14:textId="77777777" w:rsidR="00327207" w:rsidRDefault="00E6390D" w:rsidP="00327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3272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3EDE575" w14:textId="77777777" w:rsidR="00327207" w:rsidRDefault="00327207" w:rsidP="00327207"/>
        </w:tc>
      </w:tr>
    </w:tbl>
    <w:p w14:paraId="25BB1FFE" w14:textId="77777777" w:rsidR="007B67D4" w:rsidRDefault="007B67D4">
      <w:pPr>
        <w:sectPr w:rsidR="007B67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C72BEB" w14:textId="77777777" w:rsidR="007B67D4" w:rsidRDefault="007B67D4">
      <w:pPr>
        <w:sectPr w:rsidR="007B67D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76659056"/>
    </w:p>
    <w:bookmarkEnd w:id="13"/>
    <w:p w14:paraId="71EC8546" w14:textId="77777777" w:rsidR="007B67D4" w:rsidRDefault="00711D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9C1C365" w14:textId="77777777" w:rsidR="007B67D4" w:rsidRDefault="00711D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677"/>
        <w:gridCol w:w="992"/>
        <w:gridCol w:w="1214"/>
        <w:gridCol w:w="1897"/>
        <w:gridCol w:w="1339"/>
        <w:gridCol w:w="5238"/>
      </w:tblGrid>
      <w:tr w:rsidR="007B67D4" w14:paraId="0E3A76D7" w14:textId="77777777" w:rsidTr="00A517B4">
        <w:trPr>
          <w:trHeight w:val="144"/>
          <w:tblCellSpacing w:w="0" w:type="dxa"/>
        </w:trPr>
        <w:tc>
          <w:tcPr>
            <w:tcW w:w="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71C1FF" w14:textId="77777777" w:rsidR="007B67D4" w:rsidRDefault="00711D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2C3857" w14:textId="77777777" w:rsidR="007B67D4" w:rsidRDefault="007B67D4">
            <w:pPr>
              <w:spacing w:after="0"/>
              <w:ind w:left="135"/>
            </w:pPr>
          </w:p>
        </w:tc>
        <w:tc>
          <w:tcPr>
            <w:tcW w:w="26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A403E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FF4DD0" w14:textId="77777777" w:rsidR="007B67D4" w:rsidRDefault="007B67D4">
            <w:pPr>
              <w:spacing w:after="0"/>
              <w:ind w:left="135"/>
            </w:pPr>
          </w:p>
        </w:tc>
        <w:tc>
          <w:tcPr>
            <w:tcW w:w="4103" w:type="dxa"/>
            <w:gridSpan w:val="3"/>
            <w:tcMar>
              <w:top w:w="50" w:type="dxa"/>
              <w:left w:w="100" w:type="dxa"/>
            </w:tcMar>
            <w:vAlign w:val="center"/>
          </w:tcPr>
          <w:p w14:paraId="3858DC63" w14:textId="77777777" w:rsidR="007B67D4" w:rsidRDefault="00711D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0B81CE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7F8C63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96F8F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798043" w14:textId="77777777" w:rsidR="007B67D4" w:rsidRDefault="007B67D4">
            <w:pPr>
              <w:spacing w:after="0"/>
              <w:ind w:left="135"/>
            </w:pPr>
          </w:p>
        </w:tc>
      </w:tr>
      <w:tr w:rsidR="007B67D4" w14:paraId="409C4BCC" w14:textId="77777777" w:rsidTr="00A517B4">
        <w:trPr>
          <w:trHeight w:val="144"/>
          <w:tblCellSpacing w:w="0" w:type="dxa"/>
        </w:trPr>
        <w:tc>
          <w:tcPr>
            <w:tcW w:w="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EDCA2E" w14:textId="77777777" w:rsidR="007B67D4" w:rsidRDefault="007B67D4"/>
        </w:tc>
        <w:tc>
          <w:tcPr>
            <w:tcW w:w="2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7229C5" w14:textId="77777777" w:rsidR="007B67D4" w:rsidRDefault="007B67D4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B92324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85D4E0" w14:textId="77777777" w:rsidR="007B67D4" w:rsidRDefault="007B67D4">
            <w:pPr>
              <w:spacing w:after="0"/>
              <w:ind w:left="135"/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8446313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99B79A" w14:textId="77777777" w:rsidR="007B67D4" w:rsidRDefault="007B67D4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E2577C6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709EE7" w14:textId="77777777" w:rsidR="007B67D4" w:rsidRDefault="007B67D4">
            <w:pPr>
              <w:spacing w:after="0"/>
              <w:ind w:left="135"/>
            </w:pPr>
          </w:p>
        </w:tc>
        <w:tc>
          <w:tcPr>
            <w:tcW w:w="13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8CD1B1" w14:textId="77777777" w:rsidR="007B67D4" w:rsidRDefault="007B67D4"/>
        </w:tc>
        <w:tc>
          <w:tcPr>
            <w:tcW w:w="52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5561F9" w14:textId="77777777" w:rsidR="007B67D4" w:rsidRDefault="007B67D4"/>
        </w:tc>
      </w:tr>
      <w:tr w:rsidR="007B67D4" w14:paraId="3E6F42CA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4714AFBE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FA6F5AB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2BA5AB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C7F7765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1145B92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4509CFDF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24788411" w14:textId="77777777" w:rsidR="007B67D4" w:rsidRDefault="007B67D4">
            <w:pPr>
              <w:spacing w:after="0"/>
              <w:ind w:left="135"/>
            </w:pPr>
          </w:p>
        </w:tc>
      </w:tr>
      <w:tr w:rsidR="007B67D4" w14:paraId="73AD23FB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4D620537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46EF3E9" w14:textId="77777777" w:rsidR="007B67D4" w:rsidRDefault="00711DE0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8FFED1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22F9B94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77035C8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26CC42A1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0524E68B" w14:textId="77777777" w:rsidR="007B67D4" w:rsidRDefault="00711DE0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http://resh.edu.ru/subject/lesson/7825/main/312993</w:t>
              </w:r>
            </w:hyperlink>
          </w:p>
        </w:tc>
      </w:tr>
      <w:tr w:rsidR="007B67D4" w14:paraId="086246CF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544A4AF2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129FC02" w14:textId="77777777" w:rsidR="007B67D4" w:rsidRDefault="00711DE0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B5A741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DDE29E1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EF9583C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5EBAC8D1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3EB6DDA8" w14:textId="77777777" w:rsidR="007B67D4" w:rsidRDefault="00711DE0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</w:t>
              </w:r>
            </w:hyperlink>
          </w:p>
        </w:tc>
      </w:tr>
      <w:tr w:rsidR="007B67D4" w14:paraId="68E1A122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3D431F55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315D931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Внутренний мир русской избы. Изображение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интерьера традиционного крестьянского дома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3A1A6D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814711C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3440AC7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645E3255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0CBDD002" w14:textId="77777777" w:rsidR="007B67D4" w:rsidRDefault="00711DE0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</w:t>
              </w:r>
            </w:hyperlink>
          </w:p>
        </w:tc>
      </w:tr>
      <w:tr w:rsidR="007B67D4" w14:paraId="25A93370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32EF8F56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B5AA4FE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787A71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BFE168B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DB3B600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325A003B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41C7B64B" w14:textId="77777777" w:rsidR="007B67D4" w:rsidRDefault="00711DE0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</w:t>
              </w:r>
            </w:hyperlink>
          </w:p>
        </w:tc>
      </w:tr>
      <w:tr w:rsidR="007B67D4" w14:paraId="68ECD794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67272182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633D5F8D" w14:textId="77777777" w:rsidR="007B67D4" w:rsidRDefault="00711DE0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879092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FC1FD8B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028826D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5D2093FF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45DA75FA" w14:textId="77777777" w:rsidR="007B67D4" w:rsidRDefault="00711DE0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</w:t>
              </w:r>
            </w:hyperlink>
          </w:p>
        </w:tc>
      </w:tr>
      <w:tr w:rsidR="007B67D4" w14:paraId="09938BA2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611727D9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0609CED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711BEC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F48EED1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BFED012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69811E06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1969C411" w14:textId="77777777" w:rsidR="007B67D4" w:rsidRDefault="00711DE0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https://resh.edu.ru/subject/lesson/7827/start/276982</w:t>
              </w:r>
            </w:hyperlink>
          </w:p>
        </w:tc>
      </w:tr>
      <w:tr w:rsidR="007B67D4" w14:paraId="7639347F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7C6075F4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B9A0302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7236D2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EAE00FC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468B68F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70308541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107511D1" w14:textId="77777777" w:rsidR="007B67D4" w:rsidRDefault="00711DE0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https://resh.edu.ru/subject/lesson/7827/start/276982</w:t>
              </w:r>
            </w:hyperlink>
          </w:p>
        </w:tc>
      </w:tr>
      <w:tr w:rsidR="007B67D4" w14:paraId="29AC0200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0B9FE779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07FBFD6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EF3509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6D247E6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C1D3426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7766575D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2C328884" w14:textId="77777777" w:rsidR="007B67D4" w:rsidRDefault="00711DE0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https://resh.edu.ru/subject/lesson/7827/start/276982</w:t>
              </w:r>
            </w:hyperlink>
          </w:p>
        </w:tc>
      </w:tr>
      <w:tr w:rsidR="007B67D4" w14:paraId="6255DA1E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46D58FDE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9FD17A3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806F7A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3417C0D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240EBAC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5F9DDD01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4634600E" w14:textId="77777777" w:rsidR="007B67D4" w:rsidRDefault="00711DE0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https://resh.edu.ru/subject/lesson/7828/start/277014/</w:t>
              </w:r>
            </w:hyperlink>
          </w:p>
        </w:tc>
      </w:tr>
      <w:tr w:rsidR="007B67D4" w14:paraId="3093433B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29D935B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22AD776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9895B3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8B3A09B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E255D70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1A7E4BC2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7A2D228C" w14:textId="77777777" w:rsidR="007B67D4" w:rsidRDefault="00711DE0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https://resh.edu.ru/subject/lesson/7827/start/276982</w:t>
              </w:r>
            </w:hyperlink>
          </w:p>
        </w:tc>
      </w:tr>
      <w:tr w:rsidR="007B67D4" w14:paraId="2BFCE3C4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C86F757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0CB9455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063E8C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39A4725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0A823F5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6D78311A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37009264" w14:textId="77777777" w:rsidR="007B67D4" w:rsidRDefault="00711DE0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https://resh.edu.ru/subject/lesson/7827/start/276982</w:t>
              </w:r>
            </w:hyperlink>
          </w:p>
        </w:tc>
      </w:tr>
      <w:tr w:rsidR="007B67D4" w14:paraId="2A961DC4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FBA9D16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5292863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FF3E2D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9010084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67D9C53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3BE2E3DC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0A4C423F" w14:textId="77777777" w:rsidR="007B67D4" w:rsidRDefault="00711DE0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https://resh.edu.ru/subject/lesson/7830/start/313083</w:t>
              </w:r>
            </w:hyperlink>
          </w:p>
        </w:tc>
      </w:tr>
      <w:tr w:rsidR="007B67D4" w14:paraId="6E802687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5C00A87D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04CBDC5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18F9CC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833C8AC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5A645DB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56D28E17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66A1F6A6" w14:textId="77777777" w:rsidR="007B67D4" w:rsidRDefault="00711DE0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https://resh.edu.ru/subject/lesson/7830/start/313083</w:t>
              </w:r>
            </w:hyperlink>
          </w:p>
        </w:tc>
      </w:tr>
      <w:tr w:rsidR="007B67D4" w14:paraId="1CAC0557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4552FC48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BA53E16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4B82FF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4ED4289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D1E49B3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6DFE4040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4DF3CA7D" w14:textId="77777777" w:rsidR="007B67D4" w:rsidRDefault="00711DE0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https://resh.edu.ru/subject/lesson/7830/start/313083</w:t>
              </w:r>
            </w:hyperlink>
          </w:p>
        </w:tc>
      </w:tr>
      <w:tr w:rsidR="007B67D4" w14:paraId="1CCC33EB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0E558B9D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2D9B193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Жостово: роспись по металлу. Приемы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росписи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7DF5F8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F521353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ABC14AC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0C71C2D5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034C2FA3" w14:textId="77777777" w:rsidR="007B67D4" w:rsidRDefault="00711DE0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https://resh.edu.ru/subject/lesson/7831/conspect/313111</w:t>
              </w:r>
            </w:hyperlink>
          </w:p>
        </w:tc>
      </w:tr>
      <w:tr w:rsidR="007B67D4" w14:paraId="2096BF8E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60F07E96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5352486" w14:textId="77777777" w:rsidR="007B67D4" w:rsidRDefault="00711DE0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C6EEF6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4CA3BBF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D62C2D6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30D96B47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1FF54CF9" w14:textId="77777777" w:rsidR="007B67D4" w:rsidRDefault="00711DE0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https://resh.edu.ru/subject/lesson/7831/conspect/313111</w:t>
              </w:r>
            </w:hyperlink>
          </w:p>
        </w:tc>
      </w:tr>
      <w:tr w:rsidR="007B67D4" w14:paraId="37F0D06B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523F6EEB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668F2062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DA48D7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0290F8A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245D3C8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2BDA97C5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7BFD1A8F" w14:textId="77777777" w:rsidR="007B67D4" w:rsidRDefault="00711DE0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https://resh.edu.ru/subject/lesson/4993/conspect/223381</w:t>
              </w:r>
            </w:hyperlink>
          </w:p>
        </w:tc>
      </w:tr>
      <w:tr w:rsidR="007B67D4" w14:paraId="55B1307A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2C786513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1CA5954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D1B3AB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9E6A441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0381246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3221FE44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5D2453D6" w14:textId="77777777" w:rsidR="007B67D4" w:rsidRDefault="00711DE0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https://resh.edu.ru/subject/lesson/7832/start/277138</w:t>
              </w:r>
            </w:hyperlink>
          </w:p>
        </w:tc>
      </w:tr>
      <w:tr w:rsidR="007B67D4" w14:paraId="3A4D2CD6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099D9C34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E7E2F3C" w14:textId="77777777" w:rsidR="007B67D4" w:rsidRDefault="00711DE0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E7016A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E2E19A6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99ABC7D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103DD052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2E6D8327" w14:textId="77777777" w:rsidR="007B67D4" w:rsidRDefault="00711DE0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https://resh.edu.ru/subject/lesson/7833/start/313143</w:t>
              </w:r>
            </w:hyperlink>
          </w:p>
        </w:tc>
      </w:tr>
      <w:tr w:rsidR="007B67D4" w14:paraId="257FDAB3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3DBDD407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67BD28E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496C66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6D06496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3AFBF08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68408F5D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0FC8CD7C" w14:textId="77777777" w:rsidR="007B67D4" w:rsidRDefault="00711DE0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https://resh.edu.ru/subject/lesson/7834/start/313175</w:t>
              </w:r>
            </w:hyperlink>
          </w:p>
        </w:tc>
      </w:tr>
      <w:tr w:rsidR="007B67D4" w14:paraId="4D8235B7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34F5D7E6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6686859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древнего общества: символика декора в Древнем Китае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77F758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B58E314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C0C56B2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0066E21B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05FCC79B" w14:textId="77777777" w:rsidR="007B67D4" w:rsidRDefault="00711DE0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https://resh.edu.ru/subject/lesson/7834/start/313175</w:t>
              </w:r>
            </w:hyperlink>
          </w:p>
        </w:tc>
      </w:tr>
      <w:tr w:rsidR="007B67D4" w14:paraId="7715E50E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7537C5E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8D6EF65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AB004E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337B20A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AB5ED39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005A510C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23E3D959" w14:textId="77777777" w:rsidR="007B67D4" w:rsidRDefault="00711DE0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https://resh.edu.ru/subject/lesson/7835/start/313206/</w:t>
              </w:r>
            </w:hyperlink>
          </w:p>
        </w:tc>
      </w:tr>
      <w:tr w:rsidR="007B67D4" w14:paraId="3A291478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E013473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F45E04B" w14:textId="77777777" w:rsidR="007B67D4" w:rsidRDefault="00711DE0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BA5FC9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6F960E2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806A727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72474FF7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34D3BDE7" w14:textId="77777777" w:rsidR="007B67D4" w:rsidRDefault="00711DE0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https://resh.edu.ru/subject/lesson/7835/start/313206/</w:t>
              </w:r>
            </w:hyperlink>
          </w:p>
        </w:tc>
      </w:tr>
      <w:tr w:rsidR="007B67D4" w14:paraId="7B7AD796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5503195B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2F0A91F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950E23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24C2292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DD6E3F4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07F3C1DD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2D60F3EF" w14:textId="77777777" w:rsidR="007B67D4" w:rsidRDefault="00711DE0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https://resh.edu.ru/subject/lesson/7836/start/280792/</w:t>
              </w:r>
            </w:hyperlink>
          </w:p>
        </w:tc>
      </w:tr>
      <w:tr w:rsidR="007B67D4" w14:paraId="478B9F35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32AD8570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5E4DB8D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C77D19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B170FDC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EC8346C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61901AB4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705D54D0" w14:textId="77777777" w:rsidR="007B67D4" w:rsidRDefault="00711DE0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https://resh.edu.ru/subject/lesson/7836/start/280792/</w:t>
              </w:r>
            </w:hyperlink>
          </w:p>
        </w:tc>
      </w:tr>
      <w:tr w:rsidR="007B67D4" w14:paraId="2E486709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5267809B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67BD97AB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706165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5555D92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6F389DF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77FD1610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43444CF0" w14:textId="77777777" w:rsidR="007B67D4" w:rsidRDefault="00711DE0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https://resh.edu.ru/subject/lesson/7838/start/313567/</w:t>
              </w:r>
            </w:hyperlink>
          </w:p>
        </w:tc>
      </w:tr>
      <w:tr w:rsidR="007B67D4" w14:paraId="4C48BE34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2AA58190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A683B1E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B0C483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76FD4E5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847200C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4BA53171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1B66A806" w14:textId="77777777" w:rsidR="007B67D4" w:rsidRDefault="00711DE0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https://resh.edu.ru/subject/lesson/7839/start/313480/</w:t>
              </w:r>
            </w:hyperlink>
          </w:p>
        </w:tc>
      </w:tr>
      <w:tr w:rsidR="007B67D4" w14:paraId="7DC8300D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DB5AA6F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D581A1F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EF0123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70B6871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BB290E4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2C6D4C80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781CA3E3" w14:textId="77777777" w:rsidR="007B67D4" w:rsidRDefault="00711DE0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https://resh.edu.ru/subject/lesson/7840/start/313511/</w:t>
              </w:r>
            </w:hyperlink>
          </w:p>
        </w:tc>
      </w:tr>
      <w:tr w:rsidR="007B67D4" w14:paraId="1E1D75B7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03E854D8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30B8829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734E61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E92D601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228AB06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6D35C3AB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42A063B2" w14:textId="77777777" w:rsidR="007B67D4" w:rsidRDefault="00711DE0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https://resh.edu.ru/subject/lesson/7841/start/313539/</w:t>
              </w:r>
            </w:hyperlink>
          </w:p>
        </w:tc>
      </w:tr>
      <w:tr w:rsidR="007B67D4" w14:paraId="5246BC3F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6B399CFC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C484F88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1FE21C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B320D82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A3D1D0C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15905A0F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5DDBBF4C" w14:textId="77777777" w:rsidR="007B67D4" w:rsidRDefault="00711DE0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https://resh.edu.ru/subject/lesson/7841/start/313539/</w:t>
              </w:r>
            </w:hyperlink>
          </w:p>
        </w:tc>
      </w:tr>
      <w:tr w:rsidR="007B67D4" w14:paraId="4772BBD1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7EB09D77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895E39A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497114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183AF7B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3EFE9C3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75E79CC7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51766E4F" w14:textId="77777777" w:rsidR="007B67D4" w:rsidRDefault="00711DE0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https://resh.edu.ru/subject/lesson/7841/start/313539/</w:t>
              </w:r>
            </w:hyperlink>
          </w:p>
        </w:tc>
      </w:tr>
      <w:tr w:rsidR="007B67D4" w14:paraId="193FB395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179C2914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CE0AA2C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ED45E2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69EB827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20BB431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560C97BD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3C2602A1" w14:textId="77777777" w:rsidR="007B67D4" w:rsidRDefault="00711DE0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https://resh.edu.ru/subject/lesson/7841/start/313539/</w:t>
              </w:r>
            </w:hyperlink>
          </w:p>
        </w:tc>
      </w:tr>
      <w:tr w:rsidR="007B67D4" w14:paraId="78D51345" w14:textId="77777777" w:rsidTr="00A517B4">
        <w:trPr>
          <w:trHeight w:val="144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14:paraId="3BD90D7B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0E703EC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жизненного пространства.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Выразительные средства декоративно-прикладного искусства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8E3F37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11BE996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6DCF9B5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366462E8" w14:textId="77777777" w:rsidR="007B67D4" w:rsidRDefault="007B67D4">
            <w:pPr>
              <w:spacing w:after="0"/>
              <w:ind w:left="135"/>
            </w:pPr>
          </w:p>
        </w:tc>
        <w:tc>
          <w:tcPr>
            <w:tcW w:w="5238" w:type="dxa"/>
            <w:tcMar>
              <w:top w:w="50" w:type="dxa"/>
              <w:left w:w="100" w:type="dxa"/>
            </w:tcMar>
            <w:vAlign w:val="center"/>
          </w:tcPr>
          <w:p w14:paraId="44332311" w14:textId="77777777" w:rsidR="007B67D4" w:rsidRDefault="00711DE0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https://resh.edu.ru/subject/lesson/7841/start/313539/</w:t>
              </w:r>
            </w:hyperlink>
          </w:p>
        </w:tc>
      </w:tr>
      <w:tr w:rsidR="007B67D4" w14:paraId="62C0898E" w14:textId="77777777" w:rsidTr="00A517B4">
        <w:trPr>
          <w:trHeight w:val="144"/>
          <w:tblCellSpacing w:w="0" w:type="dxa"/>
        </w:trPr>
        <w:tc>
          <w:tcPr>
            <w:tcW w:w="3362" w:type="dxa"/>
            <w:gridSpan w:val="2"/>
            <w:tcMar>
              <w:top w:w="50" w:type="dxa"/>
              <w:left w:w="100" w:type="dxa"/>
            </w:tcMar>
            <w:vAlign w:val="center"/>
          </w:tcPr>
          <w:p w14:paraId="215144F1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CE833A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E8D3252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9D03CFF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6577" w:type="dxa"/>
            <w:gridSpan w:val="2"/>
            <w:tcMar>
              <w:top w:w="50" w:type="dxa"/>
              <w:left w:w="100" w:type="dxa"/>
            </w:tcMar>
            <w:vAlign w:val="center"/>
          </w:tcPr>
          <w:p w14:paraId="34C0C7DF" w14:textId="77777777" w:rsidR="007B67D4" w:rsidRDefault="007B67D4"/>
        </w:tc>
      </w:tr>
    </w:tbl>
    <w:p w14:paraId="0F69FABC" w14:textId="77777777" w:rsidR="007B67D4" w:rsidRDefault="007B67D4">
      <w:pPr>
        <w:sectPr w:rsidR="007B67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C4B238" w14:textId="77777777" w:rsidR="007B67D4" w:rsidRDefault="00711D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491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2406"/>
        <w:gridCol w:w="948"/>
        <w:gridCol w:w="1843"/>
        <w:gridCol w:w="1912"/>
        <w:gridCol w:w="1349"/>
        <w:gridCol w:w="5344"/>
      </w:tblGrid>
      <w:tr w:rsidR="007B67D4" w14:paraId="486010DE" w14:textId="77777777" w:rsidTr="00EC26F8">
        <w:trPr>
          <w:trHeight w:val="144"/>
          <w:tblCellSpacing w:w="0" w:type="dxa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F609D3" w14:textId="77777777" w:rsidR="007B67D4" w:rsidRDefault="00711D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E3CAAD" w14:textId="77777777" w:rsidR="007B67D4" w:rsidRDefault="007B67D4">
            <w:pPr>
              <w:spacing w:after="0"/>
              <w:ind w:left="135"/>
            </w:pPr>
          </w:p>
        </w:tc>
        <w:tc>
          <w:tcPr>
            <w:tcW w:w="24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345B0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F5278F" w14:textId="77777777" w:rsidR="007B67D4" w:rsidRDefault="007B67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FB82C0" w14:textId="77777777" w:rsidR="007B67D4" w:rsidRDefault="00711D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3C581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4CEA31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C104E3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E53CF2" w14:textId="77777777" w:rsidR="007B67D4" w:rsidRDefault="007B67D4">
            <w:pPr>
              <w:spacing w:after="0"/>
              <w:ind w:left="135"/>
            </w:pPr>
          </w:p>
        </w:tc>
      </w:tr>
      <w:tr w:rsidR="007B67D4" w14:paraId="6746286C" w14:textId="77777777" w:rsidTr="00EC26F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73DF5B" w14:textId="77777777" w:rsidR="007B67D4" w:rsidRDefault="007B67D4"/>
        </w:tc>
        <w:tc>
          <w:tcPr>
            <w:tcW w:w="24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4C5D36" w14:textId="77777777" w:rsidR="007B67D4" w:rsidRDefault="007B67D4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A0881C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924317" w14:textId="77777777" w:rsidR="007B67D4" w:rsidRDefault="007B67D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246B96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404AD0" w14:textId="77777777" w:rsidR="007B67D4" w:rsidRDefault="007B67D4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C82E108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FFD716" w14:textId="77777777" w:rsidR="007B67D4" w:rsidRDefault="007B67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B1F0A" w14:textId="77777777" w:rsidR="007B67D4" w:rsidRDefault="007B67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129760" w14:textId="77777777" w:rsidR="007B67D4" w:rsidRDefault="007B67D4"/>
        </w:tc>
      </w:tr>
      <w:tr w:rsidR="007B67D4" w14:paraId="2C4E1ACD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9899C51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7F3E842C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618765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93E776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923756F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05CD575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04758A7A" w14:textId="77777777" w:rsidR="007B67D4" w:rsidRDefault="00711DE0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http://resh.edu.ru/subject/lesson/7825/main/312993</w:t>
              </w:r>
            </w:hyperlink>
          </w:p>
        </w:tc>
      </w:tr>
      <w:tr w:rsidR="007B67D4" w14:paraId="42CE5D5C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B670053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49845F9C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54B198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2E10D3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4484B30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47956CB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5E0361DE" w14:textId="77777777" w:rsidR="007B67D4" w:rsidRDefault="00711DE0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http://resh.edu.ru/subject/lesson/7825/main/312993</w:t>
              </w:r>
            </w:hyperlink>
          </w:p>
        </w:tc>
      </w:tr>
      <w:tr w:rsidR="007B67D4" w14:paraId="57B9CD77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1E078DA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1B89024A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29821C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7169FA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2FB74C3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3BB279E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7DEBBCE0" w14:textId="77777777" w:rsidR="007B67D4" w:rsidRDefault="007B67D4">
            <w:pPr>
              <w:spacing w:after="0"/>
              <w:ind w:left="135"/>
            </w:pPr>
          </w:p>
        </w:tc>
      </w:tr>
      <w:tr w:rsidR="007B67D4" w14:paraId="6B58BFC9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E0C443F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07A2DB97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Пятно как средство выражения. Тон и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тональные отношения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CED3E6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A3E031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3DC9622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0788A7D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5B65CC3A" w14:textId="77777777" w:rsidR="007B67D4" w:rsidRDefault="0073005A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https://resh.edu.ru/subject/lesson/7877/start/277317/</w:t>
              </w:r>
            </w:hyperlink>
          </w:p>
        </w:tc>
      </w:tr>
      <w:tr w:rsidR="007B67D4" w14:paraId="0D912A5B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6C25F61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29D1F2AB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574935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A07436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F96FC21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E5366E3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209EF7B2" w14:textId="77777777" w:rsidR="007B67D4" w:rsidRDefault="0073005A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https://resh.edu.ru/subject/lesson/7878/start/308911/</w:t>
              </w:r>
            </w:hyperlink>
          </w:p>
        </w:tc>
      </w:tr>
      <w:tr w:rsidR="007B67D4" w14:paraId="02616F07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5128B80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037E67F3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667C78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C1BAFF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C2F9356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8344E1E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19A5A2C0" w14:textId="77777777" w:rsidR="007B67D4" w:rsidRDefault="0073005A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https://resh.edu.ru/subject/lesson/7878/start/308911/</w:t>
              </w:r>
            </w:hyperlink>
          </w:p>
        </w:tc>
      </w:tr>
      <w:tr w:rsidR="007B67D4" w14:paraId="6A4C9214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EED19C2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19022CDB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7F7E0B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130D1D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EEAF650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6F840AA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3CD59F49" w14:textId="77777777" w:rsidR="007B67D4" w:rsidRDefault="0073005A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https://resh.edu.ru/subject/lesson/7879/start/308939/</w:t>
              </w:r>
            </w:hyperlink>
          </w:p>
        </w:tc>
      </w:tr>
      <w:tr w:rsidR="007B67D4" w14:paraId="274DD88C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68CEBF3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37448539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B79B2C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C8BB0E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FBCDA48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B0EDFF6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14B2B81C" w14:textId="77777777" w:rsidR="007B67D4" w:rsidRDefault="0073005A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https://resh.edu.ru/subject/lesson/7880/start/294185/</w:t>
              </w:r>
            </w:hyperlink>
          </w:p>
        </w:tc>
      </w:tr>
      <w:tr w:rsidR="007B67D4" w14:paraId="7793127B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0794C8C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787A80F4" w14:textId="77777777" w:rsidR="007B67D4" w:rsidRDefault="00711DE0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B218A4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67F2C4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BD922F7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41F4ECD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401EC5B2" w14:textId="77777777" w:rsidR="007B67D4" w:rsidRDefault="0073005A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https://resh.edu.ru/subject/lesson/7881/start/277373/</w:t>
              </w:r>
            </w:hyperlink>
          </w:p>
        </w:tc>
      </w:tr>
      <w:tr w:rsidR="007B67D4" w14:paraId="17832E81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038EA33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027D8790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формы.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Геометрическая основа формы и конструкция (структура) сложной формы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C65B68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AD722F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10257E7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1F32929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587EE77B" w14:textId="77777777" w:rsidR="007B67D4" w:rsidRDefault="00711DE0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https://resh.edu.ru/subject/lesson/7882/start/277403/</w:t>
              </w:r>
            </w:hyperlink>
          </w:p>
        </w:tc>
      </w:tr>
      <w:tr w:rsidR="007B67D4" w14:paraId="2E4D173F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E9BD605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5B6E3869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76EFA2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D3EB60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3F98D55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7AFA5FB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587F7F8D" w14:textId="77777777" w:rsidR="007B67D4" w:rsidRDefault="0073005A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https://resh.edu.ru/subject/lesson/7882/start/277403/</w:t>
              </w:r>
            </w:hyperlink>
          </w:p>
        </w:tc>
      </w:tr>
      <w:tr w:rsidR="007B67D4" w14:paraId="58727CF5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E818940" w14:textId="77777777" w:rsidR="007B67D4" w:rsidRDefault="00711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2A7B5363" w14:textId="77777777" w:rsidR="007B67D4" w:rsidRPr="00711DE0" w:rsidRDefault="00711DE0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3ACF76" w14:textId="77777777" w:rsidR="007B67D4" w:rsidRDefault="00711DE0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35BB2E" w14:textId="77777777" w:rsidR="007B67D4" w:rsidRDefault="007B67D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F5AC155" w14:textId="77777777" w:rsidR="007B67D4" w:rsidRDefault="00711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7B7A9C0" w14:textId="77777777" w:rsidR="007B67D4" w:rsidRDefault="007B67D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5BF81CB7" w14:textId="77777777" w:rsidR="007B67D4" w:rsidRDefault="00711DE0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https://resh.edu.ru/subject/lesson/7883/start/280367/</w:t>
              </w:r>
            </w:hyperlink>
          </w:p>
        </w:tc>
      </w:tr>
      <w:tr w:rsidR="0073005A" w14:paraId="4E863128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B30B319" w14:textId="77777777" w:rsidR="0073005A" w:rsidRDefault="0073005A" w:rsidP="007300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565395BB" w14:textId="77777777" w:rsidR="0073005A" w:rsidRPr="00711DE0" w:rsidRDefault="0073005A" w:rsidP="0073005A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A403FE" w14:textId="77777777" w:rsidR="0073005A" w:rsidRDefault="0073005A" w:rsidP="0073005A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3A180B" w14:textId="77777777" w:rsidR="0073005A" w:rsidRDefault="0073005A" w:rsidP="0073005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9B91FA1" w14:textId="77777777" w:rsidR="0073005A" w:rsidRDefault="0073005A" w:rsidP="00730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DFF6830" w14:textId="77777777" w:rsidR="0073005A" w:rsidRDefault="0073005A" w:rsidP="0073005A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5A4CC749" w14:textId="77777777" w:rsidR="0073005A" w:rsidRDefault="0073005A" w:rsidP="0073005A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https://resh.edu.ru/subject/lesson/7884/start/277429/</w:t>
              </w:r>
            </w:hyperlink>
          </w:p>
        </w:tc>
      </w:tr>
      <w:tr w:rsidR="0073005A" w14:paraId="5200DA47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D18AC1E" w14:textId="77777777" w:rsidR="0073005A" w:rsidRDefault="0073005A" w:rsidP="007300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068FB38C" w14:textId="77777777" w:rsidR="0073005A" w:rsidRDefault="0073005A" w:rsidP="0073005A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E7C19F" w14:textId="77777777" w:rsidR="0073005A" w:rsidRDefault="0073005A" w:rsidP="00730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FBE0B4" w14:textId="77777777" w:rsidR="0073005A" w:rsidRDefault="0073005A" w:rsidP="0073005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3E84177" w14:textId="77777777" w:rsidR="0073005A" w:rsidRDefault="0073005A" w:rsidP="00730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0245789" w14:textId="77777777" w:rsidR="0073005A" w:rsidRDefault="0073005A" w:rsidP="0073005A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5D3EEC6C" w14:textId="77777777" w:rsidR="0073005A" w:rsidRDefault="0073005A" w:rsidP="0073005A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https://resh.edu.ru/subject/lesson/7884/start/277429/</w:t>
              </w:r>
            </w:hyperlink>
          </w:p>
        </w:tc>
      </w:tr>
      <w:tr w:rsidR="0073005A" w14:paraId="248CC298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5C2B6FB" w14:textId="77777777" w:rsidR="0073005A" w:rsidRDefault="0073005A" w:rsidP="007300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19F25EDA" w14:textId="77777777" w:rsidR="0073005A" w:rsidRDefault="0073005A" w:rsidP="0073005A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2D965C" w14:textId="77777777" w:rsidR="0073005A" w:rsidRDefault="0073005A" w:rsidP="00730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EDEDA3" w14:textId="77777777" w:rsidR="0073005A" w:rsidRDefault="0073005A" w:rsidP="0073005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7C2521F" w14:textId="77777777" w:rsidR="0073005A" w:rsidRDefault="0073005A" w:rsidP="00730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4D539D0" w14:textId="77777777" w:rsidR="0073005A" w:rsidRDefault="0073005A" w:rsidP="0073005A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6317D67F" w14:textId="77777777" w:rsidR="0073005A" w:rsidRDefault="0073005A" w:rsidP="0073005A">
            <w:pPr>
              <w:spacing w:after="0"/>
              <w:ind w:left="135"/>
            </w:pPr>
          </w:p>
        </w:tc>
      </w:tr>
      <w:tr w:rsidR="0073005A" w14:paraId="5E99C157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7120FBE" w14:textId="77777777" w:rsidR="0073005A" w:rsidRDefault="0073005A" w:rsidP="007300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1AF2D3A7" w14:textId="77777777" w:rsidR="0073005A" w:rsidRDefault="0073005A" w:rsidP="0073005A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AE6929" w14:textId="77777777" w:rsidR="0073005A" w:rsidRDefault="0073005A" w:rsidP="00730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052C46" w14:textId="77777777" w:rsidR="0073005A" w:rsidRDefault="0073005A" w:rsidP="0073005A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780664D" w14:textId="77777777" w:rsidR="0073005A" w:rsidRDefault="0073005A" w:rsidP="00730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3E16EF6" w14:textId="77777777" w:rsidR="0073005A" w:rsidRDefault="0073005A" w:rsidP="0073005A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2A6ACF26" w14:textId="77777777" w:rsidR="0073005A" w:rsidRDefault="0073005A" w:rsidP="0073005A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https://resh.edu.ru/subject/lesson/7886/start/277457/</w:t>
              </w:r>
            </w:hyperlink>
          </w:p>
        </w:tc>
      </w:tr>
      <w:tr w:rsidR="003B1064" w14:paraId="55043E6B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B9B0CF5" w14:textId="77777777" w:rsidR="003B1064" w:rsidRDefault="003B1064" w:rsidP="003B1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164CF17E" w14:textId="77777777" w:rsidR="003B1064" w:rsidRPr="00711DE0" w:rsidRDefault="003B1064" w:rsidP="003B1064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D92420" w14:textId="77777777" w:rsidR="003B1064" w:rsidRDefault="003B1064" w:rsidP="003B1064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4B9FB0" w14:textId="77777777" w:rsidR="003B1064" w:rsidRDefault="003B1064" w:rsidP="003B106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13A0865" w14:textId="77777777" w:rsidR="003B1064" w:rsidRDefault="003B1064" w:rsidP="003B1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A60BBEC" w14:textId="77777777" w:rsidR="003B1064" w:rsidRDefault="003B1064" w:rsidP="003B106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5C160D2C" w14:textId="77777777" w:rsidR="003B1064" w:rsidRDefault="003B1064" w:rsidP="003B1064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https://resh.edu.ru/subject/lesson/7886/start/277457/</w:t>
              </w:r>
            </w:hyperlink>
          </w:p>
        </w:tc>
      </w:tr>
      <w:tr w:rsidR="003B1064" w14:paraId="22934DB8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EDB608C" w14:textId="77777777" w:rsidR="003B1064" w:rsidRDefault="003B1064" w:rsidP="003B1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61138DE2" w14:textId="77777777" w:rsidR="003B1064" w:rsidRDefault="003B1064" w:rsidP="003B1064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370BB1" w14:textId="77777777" w:rsidR="003B1064" w:rsidRDefault="003B1064" w:rsidP="003B1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C8510E" w14:textId="77777777" w:rsidR="003B1064" w:rsidRDefault="003B1064" w:rsidP="003B106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7DA5210" w14:textId="77777777" w:rsidR="003B1064" w:rsidRDefault="003B1064" w:rsidP="003B1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D8B10B2" w14:textId="77777777" w:rsidR="003B1064" w:rsidRDefault="003B1064" w:rsidP="003B106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7B0C512E" w14:textId="77777777" w:rsidR="003B1064" w:rsidRDefault="003B1064" w:rsidP="003B1064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https://resh.edu.ru/subject/lesson/7886/start/277457/</w:t>
              </w:r>
            </w:hyperlink>
          </w:p>
        </w:tc>
      </w:tr>
      <w:tr w:rsidR="003B1064" w14:paraId="40E620D5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8195700" w14:textId="77777777" w:rsidR="003B1064" w:rsidRDefault="003B1064" w:rsidP="003B1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4F2B5598" w14:textId="77777777" w:rsidR="003B1064" w:rsidRDefault="003B1064" w:rsidP="003B1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7F83B5" w14:textId="77777777" w:rsidR="003B1064" w:rsidRDefault="003B1064" w:rsidP="003B1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EC8846" w14:textId="77777777" w:rsidR="003B1064" w:rsidRDefault="003B1064" w:rsidP="003B106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734D73F" w14:textId="77777777" w:rsidR="003B1064" w:rsidRDefault="003B1064" w:rsidP="003B1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132625B" w14:textId="77777777" w:rsidR="003B1064" w:rsidRDefault="003B1064" w:rsidP="003B106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24F40810" w14:textId="77777777" w:rsidR="003B1064" w:rsidRDefault="003B1064" w:rsidP="003B1064">
            <w:pPr>
              <w:spacing w:after="0"/>
              <w:ind w:left="135"/>
            </w:pPr>
          </w:p>
        </w:tc>
      </w:tr>
      <w:tr w:rsidR="003B1064" w14:paraId="4947ECED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7866F1B" w14:textId="77777777" w:rsidR="003B1064" w:rsidRDefault="003B1064" w:rsidP="003B1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5B6155F1" w14:textId="77777777" w:rsidR="003B1064" w:rsidRDefault="003B1064" w:rsidP="003B10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2AF769" w14:textId="77777777" w:rsidR="003B1064" w:rsidRDefault="003B1064" w:rsidP="003B1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625075" w14:textId="77777777" w:rsidR="003B1064" w:rsidRDefault="003B1064" w:rsidP="003B1064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5B58620" w14:textId="77777777" w:rsidR="003B1064" w:rsidRDefault="003B1064" w:rsidP="003B1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FE7497F" w14:textId="77777777" w:rsidR="003B1064" w:rsidRDefault="003B1064" w:rsidP="003B1064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16FB7F1B" w14:textId="77777777" w:rsidR="003B1064" w:rsidRDefault="003B1064" w:rsidP="003B1064">
            <w:pPr>
              <w:spacing w:after="0"/>
              <w:ind w:left="135"/>
            </w:pPr>
          </w:p>
        </w:tc>
      </w:tr>
      <w:tr w:rsidR="00855CE5" w14:paraId="3119037F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75909D3" w14:textId="77777777" w:rsidR="00855CE5" w:rsidRDefault="00855CE5" w:rsidP="00855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5DDAD9AA" w14:textId="77777777" w:rsidR="00855CE5" w:rsidRDefault="00855CE5" w:rsidP="00855CE5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DD2BD2" w14:textId="77777777" w:rsidR="00855CE5" w:rsidRDefault="00855CE5" w:rsidP="00855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E6E1B1" w14:textId="77777777" w:rsidR="00855CE5" w:rsidRDefault="00855CE5" w:rsidP="00855CE5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E6D2B4C" w14:textId="77777777" w:rsidR="00855CE5" w:rsidRDefault="00855CE5" w:rsidP="00855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D23074F" w14:textId="77777777" w:rsidR="00855CE5" w:rsidRDefault="00855CE5" w:rsidP="00855CE5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03DC2F8E" w14:textId="77777777" w:rsidR="00855CE5" w:rsidRDefault="00855CE5" w:rsidP="00855CE5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https://resh.edu.ru/subject/lesson/7887/start/277489/</w:t>
              </w:r>
            </w:hyperlink>
          </w:p>
        </w:tc>
      </w:tr>
      <w:tr w:rsidR="00855CE5" w14:paraId="3E401604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7A7FFB9" w14:textId="77777777" w:rsidR="00855CE5" w:rsidRDefault="00855CE5" w:rsidP="00855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730A14DA" w14:textId="77777777" w:rsidR="00855CE5" w:rsidRPr="00711DE0" w:rsidRDefault="00855CE5" w:rsidP="00855CE5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CED552" w14:textId="77777777" w:rsidR="00855CE5" w:rsidRDefault="00855CE5" w:rsidP="00855CE5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DA9ACE" w14:textId="77777777" w:rsidR="00855CE5" w:rsidRDefault="00855CE5" w:rsidP="00855CE5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671BFE0" w14:textId="77777777" w:rsidR="00855CE5" w:rsidRDefault="00855CE5" w:rsidP="00855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4DAFC13" w14:textId="77777777" w:rsidR="00855CE5" w:rsidRDefault="00855CE5" w:rsidP="00855CE5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60051694" w14:textId="77777777" w:rsidR="00855CE5" w:rsidRDefault="00855CE5" w:rsidP="00855CE5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https://resh.edu.ru/subject/lesson/7888/start/294241/</w:t>
              </w:r>
            </w:hyperlink>
          </w:p>
        </w:tc>
      </w:tr>
      <w:tr w:rsidR="00855CE5" w14:paraId="2864A8B5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B9960A9" w14:textId="77777777" w:rsidR="00855CE5" w:rsidRDefault="00855CE5" w:rsidP="00855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061DF8A2" w14:textId="77777777" w:rsidR="00855CE5" w:rsidRPr="00711DE0" w:rsidRDefault="00855CE5" w:rsidP="00855CE5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D80C09" w14:textId="77777777" w:rsidR="00855CE5" w:rsidRDefault="00855CE5" w:rsidP="00855CE5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527D0C" w14:textId="77777777" w:rsidR="00855CE5" w:rsidRDefault="00855CE5" w:rsidP="00855CE5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C943604" w14:textId="77777777" w:rsidR="00855CE5" w:rsidRDefault="00855CE5" w:rsidP="00855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CE8E634" w14:textId="77777777" w:rsidR="00855CE5" w:rsidRDefault="00855CE5" w:rsidP="00855CE5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0DD46649" w14:textId="77777777" w:rsidR="00855CE5" w:rsidRDefault="00855CE5" w:rsidP="00855CE5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https://resh.edu.ru/subject/lesson/7888/start/294241/</w:t>
              </w:r>
            </w:hyperlink>
          </w:p>
        </w:tc>
      </w:tr>
      <w:tr w:rsidR="00855CE5" w14:paraId="41358EDD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8A8E559" w14:textId="77777777" w:rsidR="00855CE5" w:rsidRDefault="00855CE5" w:rsidP="00855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427346A6" w14:textId="77777777" w:rsidR="00855CE5" w:rsidRPr="00711DE0" w:rsidRDefault="00855CE5" w:rsidP="00855CE5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6A1470" w14:textId="77777777" w:rsidR="00855CE5" w:rsidRDefault="00855CE5" w:rsidP="00855CE5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9EE721" w14:textId="77777777" w:rsidR="00855CE5" w:rsidRDefault="00855CE5" w:rsidP="00855CE5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E1599AE" w14:textId="77777777" w:rsidR="00855CE5" w:rsidRDefault="00855CE5" w:rsidP="00855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DB586FE" w14:textId="77777777" w:rsidR="00855CE5" w:rsidRDefault="00855CE5" w:rsidP="00855CE5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3808B5DC" w14:textId="77777777" w:rsidR="00855CE5" w:rsidRDefault="00855CE5" w:rsidP="00855CE5">
            <w:pPr>
              <w:spacing w:after="0"/>
              <w:ind w:left="135"/>
            </w:pPr>
          </w:p>
        </w:tc>
      </w:tr>
      <w:tr w:rsidR="00EC26F8" w14:paraId="547CEB93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EB69B3D" w14:textId="77777777" w:rsidR="00EC26F8" w:rsidRDefault="00EC26F8" w:rsidP="00EC2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7E6E3CA9" w14:textId="77777777" w:rsidR="00EC26F8" w:rsidRPr="00711DE0" w:rsidRDefault="00EC26F8" w:rsidP="00EC26F8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в изобразительном искусстве.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Изменчивость образа мира в истории жанров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1A26DD" w14:textId="77777777" w:rsidR="00EC26F8" w:rsidRDefault="00EC26F8" w:rsidP="00EC26F8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51D5B6" w14:textId="77777777" w:rsidR="00EC26F8" w:rsidRDefault="00EC26F8" w:rsidP="00EC26F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2807066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464C542" w14:textId="77777777" w:rsidR="00EC26F8" w:rsidRDefault="00EC26F8" w:rsidP="00EC26F8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18F04467" w14:textId="77777777" w:rsidR="00EC26F8" w:rsidRDefault="00EC26F8" w:rsidP="00EC26F8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https://resh.edu.ru/subject/lesson/7891/conspect/308966/</w:t>
              </w:r>
            </w:hyperlink>
          </w:p>
        </w:tc>
      </w:tr>
      <w:tr w:rsidR="00EC26F8" w14:paraId="1DF032DA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7663D2B" w14:textId="77777777" w:rsidR="00EC26F8" w:rsidRDefault="00EC26F8" w:rsidP="00EC2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08458180" w14:textId="77777777" w:rsidR="00EC26F8" w:rsidRDefault="00EC26F8" w:rsidP="00EC26F8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85CE09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3E147F" w14:textId="77777777" w:rsidR="00EC26F8" w:rsidRDefault="00EC26F8" w:rsidP="00EC26F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5A53544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DF91F1C" w14:textId="77777777" w:rsidR="00EC26F8" w:rsidRDefault="00EC26F8" w:rsidP="00EC26F8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492B51DC" w14:textId="77777777" w:rsidR="00EC26F8" w:rsidRDefault="00EC26F8" w:rsidP="00EC26F8">
            <w:pPr>
              <w:spacing w:after="0"/>
              <w:ind w:left="135"/>
            </w:pPr>
          </w:p>
        </w:tc>
      </w:tr>
      <w:tr w:rsidR="00EC26F8" w14:paraId="442F0B35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2DB8514" w14:textId="77777777" w:rsidR="00EC26F8" w:rsidRDefault="00EC26F8" w:rsidP="00EC2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5A8D065D" w14:textId="77777777" w:rsidR="00EC26F8" w:rsidRPr="00711DE0" w:rsidRDefault="00EC26F8" w:rsidP="00EC26F8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39FD2B" w14:textId="77777777" w:rsidR="00EC26F8" w:rsidRDefault="00EC26F8" w:rsidP="00EC26F8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B23D3B" w14:textId="77777777" w:rsidR="00EC26F8" w:rsidRDefault="00EC26F8" w:rsidP="00EC26F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6E3B569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8B340BB" w14:textId="77777777" w:rsidR="00EC26F8" w:rsidRDefault="00EC26F8" w:rsidP="00EC26F8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6FC719A0" w14:textId="77777777" w:rsidR="00EC26F8" w:rsidRDefault="00EC26F8" w:rsidP="00EC26F8">
            <w:pPr>
              <w:spacing w:after="0"/>
              <w:ind w:left="135"/>
            </w:pPr>
          </w:p>
        </w:tc>
      </w:tr>
      <w:tr w:rsidR="00EC26F8" w14:paraId="4F71C0E4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BCDC24D" w14:textId="77777777" w:rsidR="00EC26F8" w:rsidRDefault="00EC26F8" w:rsidP="00EC2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7FA3D9D6" w14:textId="77777777" w:rsidR="00EC26F8" w:rsidRDefault="00EC26F8" w:rsidP="00EC26F8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E8ED17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DC590E" w14:textId="77777777" w:rsidR="00EC26F8" w:rsidRDefault="00EC26F8" w:rsidP="00EC26F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D5155CA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454E8D7" w14:textId="77777777" w:rsidR="00EC26F8" w:rsidRDefault="00EC26F8" w:rsidP="00EC26F8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787584BA" w14:textId="77777777" w:rsidR="00EC26F8" w:rsidRDefault="00EC26F8" w:rsidP="00EC26F8">
            <w:pPr>
              <w:spacing w:after="0"/>
              <w:ind w:left="135"/>
            </w:pPr>
          </w:p>
        </w:tc>
      </w:tr>
      <w:tr w:rsidR="00EC26F8" w14:paraId="58C93B8F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A01C544" w14:textId="77777777" w:rsidR="00EC26F8" w:rsidRDefault="00EC26F8" w:rsidP="00EC2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10F9A4C3" w14:textId="77777777" w:rsidR="00EC26F8" w:rsidRPr="00711DE0" w:rsidRDefault="00EC26F8" w:rsidP="00EC26F8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графике. Графические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328543" w14:textId="77777777" w:rsidR="00EC26F8" w:rsidRDefault="00EC26F8" w:rsidP="00EC26F8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2F2C90" w14:textId="77777777" w:rsidR="00EC26F8" w:rsidRDefault="00EC26F8" w:rsidP="00EC26F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9CD6641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7D8B290" w14:textId="77777777" w:rsidR="00EC26F8" w:rsidRDefault="00EC26F8" w:rsidP="00EC26F8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2F472E55" w14:textId="77777777" w:rsidR="00EC26F8" w:rsidRDefault="00EC26F8" w:rsidP="00EC26F8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https://resh.edu.ru/subject/lesson/7890/start/</w:t>
              </w:r>
            </w:hyperlink>
          </w:p>
        </w:tc>
      </w:tr>
      <w:tr w:rsidR="00EC26F8" w14:paraId="463DB471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AFEBE22" w14:textId="77777777" w:rsidR="00EC26F8" w:rsidRDefault="00EC26F8" w:rsidP="00EC2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59D0E861" w14:textId="77777777" w:rsidR="00EC26F8" w:rsidRPr="00711DE0" w:rsidRDefault="00EC26F8" w:rsidP="00EC26F8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6FBCC3" w14:textId="77777777" w:rsidR="00EC26F8" w:rsidRDefault="00EC26F8" w:rsidP="00EC26F8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A9516A" w14:textId="77777777" w:rsidR="00EC26F8" w:rsidRDefault="00EC26F8" w:rsidP="00EC26F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DA541C5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7D922D8" w14:textId="77777777" w:rsidR="00EC26F8" w:rsidRDefault="00EC26F8" w:rsidP="00EC26F8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701A911B" w14:textId="77777777" w:rsidR="00EC26F8" w:rsidRDefault="00EC26F8" w:rsidP="00EC26F8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https://resh.edu.ru/subject/lesson/7890/start/</w:t>
              </w:r>
            </w:hyperlink>
          </w:p>
        </w:tc>
      </w:tr>
      <w:tr w:rsidR="00EC26F8" w14:paraId="25FE3F91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84021CD" w14:textId="77777777" w:rsidR="00EC26F8" w:rsidRDefault="00EC26F8" w:rsidP="00EC2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5F5D8BA3" w14:textId="77777777" w:rsidR="00EC26F8" w:rsidRPr="00711DE0" w:rsidRDefault="00EC26F8" w:rsidP="00EC26F8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C2E813" w14:textId="77777777" w:rsidR="00EC26F8" w:rsidRDefault="00EC26F8" w:rsidP="00EC26F8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4DDE0C" w14:textId="77777777" w:rsidR="00EC26F8" w:rsidRDefault="00EC26F8" w:rsidP="00EC26F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84C2E3B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D9645ED" w14:textId="77777777" w:rsidR="00EC26F8" w:rsidRDefault="00EC26F8" w:rsidP="00EC26F8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390593A7" w14:textId="77777777" w:rsidR="00EC26F8" w:rsidRDefault="00EC26F8" w:rsidP="00EC26F8">
            <w:pPr>
              <w:spacing w:after="0"/>
              <w:ind w:left="135"/>
            </w:pPr>
          </w:p>
        </w:tc>
      </w:tr>
      <w:tr w:rsidR="00EC26F8" w14:paraId="6306469C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5D9659C" w14:textId="77777777" w:rsidR="00EC26F8" w:rsidRDefault="00EC26F8" w:rsidP="00EC2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201BD389" w14:textId="77777777" w:rsidR="00EC26F8" w:rsidRPr="00711DE0" w:rsidRDefault="00EC26F8" w:rsidP="00EC26F8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8EFBA5" w14:textId="77777777" w:rsidR="00EC26F8" w:rsidRDefault="00EC26F8" w:rsidP="00EC26F8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58D0B8" w14:textId="77777777" w:rsidR="00EC26F8" w:rsidRDefault="00EC26F8" w:rsidP="00EC26F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84BEC45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3B41392" w14:textId="77777777" w:rsidR="00EC26F8" w:rsidRDefault="00EC26F8" w:rsidP="00EC26F8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6E5F8F38" w14:textId="77777777" w:rsidR="00EC26F8" w:rsidRDefault="00EC26F8" w:rsidP="00EC26F8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https://resh.edu.ru/subject/lesson/7890/start/</w:t>
              </w:r>
            </w:hyperlink>
          </w:p>
        </w:tc>
      </w:tr>
      <w:tr w:rsidR="00EC26F8" w14:paraId="31CD5892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2CFC4D6" w14:textId="77777777" w:rsidR="00EC26F8" w:rsidRDefault="00EC26F8" w:rsidP="00EC2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77BF0A60" w14:textId="77777777" w:rsidR="00EC26F8" w:rsidRDefault="00EC26F8" w:rsidP="00EC26F8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FDED66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8961D0" w14:textId="77777777" w:rsidR="00EC26F8" w:rsidRDefault="00EC26F8" w:rsidP="00EC26F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F7A107F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8D7D138" w14:textId="77777777" w:rsidR="00EC26F8" w:rsidRDefault="00EC26F8" w:rsidP="00EC26F8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3A823F90" w14:textId="77777777" w:rsidR="00EC26F8" w:rsidRDefault="00EC26F8" w:rsidP="00EC26F8">
            <w:pPr>
              <w:spacing w:after="0"/>
              <w:ind w:left="135"/>
            </w:pPr>
          </w:p>
        </w:tc>
      </w:tr>
      <w:tr w:rsidR="00EC26F8" w14:paraId="5EC06B4E" w14:textId="77777777" w:rsidTr="00EC26F8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DCBAA0A" w14:textId="77777777" w:rsidR="00EC26F8" w:rsidRDefault="00EC26F8" w:rsidP="00EC2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406" w:type="dxa"/>
            <w:tcMar>
              <w:top w:w="50" w:type="dxa"/>
              <w:left w:w="100" w:type="dxa"/>
            </w:tcMar>
            <w:vAlign w:val="center"/>
          </w:tcPr>
          <w:p w14:paraId="794702AB" w14:textId="77777777" w:rsidR="00EC26F8" w:rsidRPr="00711DE0" w:rsidRDefault="00EC26F8" w:rsidP="00EC26F8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3E4D70" w14:textId="77777777" w:rsidR="00EC26F8" w:rsidRDefault="00EC26F8" w:rsidP="00EC26F8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2D8A24" w14:textId="77777777" w:rsidR="00EC26F8" w:rsidRDefault="00EC26F8" w:rsidP="00EC26F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F1979B8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F5F5E3D" w14:textId="77777777" w:rsidR="00EC26F8" w:rsidRDefault="00EC26F8" w:rsidP="00EC26F8">
            <w:pPr>
              <w:spacing w:after="0"/>
              <w:ind w:left="135"/>
            </w:pPr>
          </w:p>
        </w:tc>
        <w:tc>
          <w:tcPr>
            <w:tcW w:w="5344" w:type="dxa"/>
            <w:tcMar>
              <w:top w:w="50" w:type="dxa"/>
              <w:left w:w="100" w:type="dxa"/>
            </w:tcMar>
            <w:vAlign w:val="center"/>
          </w:tcPr>
          <w:p w14:paraId="28AF0E32" w14:textId="77777777" w:rsidR="00EC26F8" w:rsidRDefault="00EC26F8" w:rsidP="00EC26F8">
            <w:pPr>
              <w:spacing w:after="0"/>
              <w:ind w:left="135"/>
            </w:pPr>
          </w:p>
        </w:tc>
      </w:tr>
      <w:tr w:rsidR="00EC26F8" w14:paraId="699890C8" w14:textId="77777777" w:rsidTr="00EC26F8">
        <w:trPr>
          <w:trHeight w:val="144"/>
          <w:tblCellSpacing w:w="0" w:type="dxa"/>
        </w:trPr>
        <w:tc>
          <w:tcPr>
            <w:tcW w:w="3095" w:type="dxa"/>
            <w:gridSpan w:val="2"/>
            <w:tcMar>
              <w:top w:w="50" w:type="dxa"/>
              <w:left w:w="100" w:type="dxa"/>
            </w:tcMar>
            <w:vAlign w:val="center"/>
          </w:tcPr>
          <w:p w14:paraId="16E172B2" w14:textId="77777777" w:rsidR="00EC26F8" w:rsidRPr="00711DE0" w:rsidRDefault="00EC26F8" w:rsidP="00EC26F8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F9C498" w14:textId="77777777" w:rsidR="00EC26F8" w:rsidRDefault="00EC26F8" w:rsidP="00EC26F8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F7E252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1B23B3B" w14:textId="77777777" w:rsidR="00EC26F8" w:rsidRDefault="00EC26F8" w:rsidP="00EC2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971F4D" w14:textId="77777777" w:rsidR="00EC26F8" w:rsidRDefault="00EC26F8" w:rsidP="00EC26F8"/>
        </w:tc>
      </w:tr>
    </w:tbl>
    <w:p w14:paraId="1CF73142" w14:textId="77777777" w:rsidR="007B67D4" w:rsidRDefault="007B67D4">
      <w:pPr>
        <w:sectPr w:rsidR="007B67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297A55" w14:textId="77777777" w:rsidR="007B67D4" w:rsidRDefault="00711D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2714"/>
        <w:gridCol w:w="948"/>
        <w:gridCol w:w="1843"/>
        <w:gridCol w:w="1912"/>
        <w:gridCol w:w="1349"/>
        <w:gridCol w:w="4293"/>
      </w:tblGrid>
      <w:tr w:rsidR="007B67D4" w14:paraId="21692036" w14:textId="77777777" w:rsidTr="00070E0C">
        <w:trPr>
          <w:trHeight w:val="144"/>
          <w:tblCellSpacing w:w="0" w:type="dxa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46E20D" w14:textId="77777777" w:rsidR="007B67D4" w:rsidRDefault="00711D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5AD806" w14:textId="77777777" w:rsidR="007B67D4" w:rsidRDefault="007B67D4">
            <w:pPr>
              <w:spacing w:after="0"/>
              <w:ind w:left="135"/>
            </w:pPr>
          </w:p>
        </w:tc>
        <w:tc>
          <w:tcPr>
            <w:tcW w:w="28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E4D13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7FA527" w14:textId="77777777" w:rsidR="007B67D4" w:rsidRDefault="007B67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EF7514" w14:textId="77777777" w:rsidR="007B67D4" w:rsidRDefault="00711D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B44AD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367478" w14:textId="77777777" w:rsidR="007B67D4" w:rsidRDefault="007B67D4">
            <w:pPr>
              <w:spacing w:after="0"/>
              <w:ind w:left="135"/>
            </w:pPr>
          </w:p>
        </w:tc>
        <w:tc>
          <w:tcPr>
            <w:tcW w:w="42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EEE58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AA7C23" w14:textId="77777777" w:rsidR="007B67D4" w:rsidRDefault="007B67D4">
            <w:pPr>
              <w:spacing w:after="0"/>
              <w:ind w:left="135"/>
            </w:pPr>
          </w:p>
        </w:tc>
      </w:tr>
      <w:tr w:rsidR="007B67D4" w14:paraId="782807B8" w14:textId="77777777" w:rsidTr="00070E0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0574C2" w14:textId="77777777" w:rsidR="007B67D4" w:rsidRDefault="007B67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5D18B5" w14:textId="77777777" w:rsidR="007B67D4" w:rsidRDefault="007B67D4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89B69D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2F7D39" w14:textId="77777777" w:rsidR="007B67D4" w:rsidRDefault="007B67D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E3EBE5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DD7128" w14:textId="77777777" w:rsidR="007B67D4" w:rsidRDefault="007B67D4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D4AD185" w14:textId="77777777" w:rsidR="007B67D4" w:rsidRDefault="00711D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549876" w14:textId="77777777" w:rsidR="007B67D4" w:rsidRDefault="007B67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9A2BC" w14:textId="77777777" w:rsidR="007B67D4" w:rsidRDefault="007B67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4E527" w14:textId="77777777" w:rsidR="007B67D4" w:rsidRDefault="007B67D4"/>
        </w:tc>
      </w:tr>
      <w:tr w:rsidR="00EC26F8" w14:paraId="14DD527B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2BD161B" w14:textId="77777777" w:rsidR="00EC26F8" w:rsidRDefault="00EC26F8" w:rsidP="00EC2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1B05D1D1" w14:textId="77777777" w:rsidR="00EC26F8" w:rsidRPr="00711DE0" w:rsidRDefault="00EC26F8" w:rsidP="00EC26F8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4F07C1" w14:textId="77777777" w:rsidR="00EC26F8" w:rsidRDefault="00EC26F8" w:rsidP="00EC26F8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E9663B" w14:textId="77777777" w:rsidR="00EC26F8" w:rsidRDefault="00EC26F8" w:rsidP="00EC26F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003CD95" w14:textId="77777777" w:rsidR="00EC26F8" w:rsidRPr="00EC26F8" w:rsidRDefault="00EC26F8" w:rsidP="00EC26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CF2B98D" w14:textId="77777777" w:rsidR="00EC26F8" w:rsidRDefault="00EC26F8" w:rsidP="00EC26F8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46C529B1" w14:textId="77777777" w:rsidR="00EC26F8" w:rsidRDefault="00EC26F8" w:rsidP="00EC26F8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https://resh.edu.ru/subject/lesson/1508/start/</w:t>
              </w:r>
            </w:hyperlink>
          </w:p>
        </w:tc>
      </w:tr>
      <w:tr w:rsidR="0048179E" w14:paraId="15A56815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9B1F0BC" w14:textId="77777777" w:rsidR="0048179E" w:rsidRDefault="0048179E" w:rsidP="004817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A6D0AAE" w14:textId="77777777" w:rsidR="0048179E" w:rsidRPr="00711DE0" w:rsidRDefault="0048179E" w:rsidP="0048179E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3F7966" w14:textId="77777777" w:rsidR="0048179E" w:rsidRDefault="0048179E" w:rsidP="0048179E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20FCC5" w14:textId="77777777" w:rsidR="0048179E" w:rsidRDefault="0048179E" w:rsidP="0048179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68DECAE" w14:textId="77777777" w:rsidR="0048179E" w:rsidRPr="00EC26F8" w:rsidRDefault="0048179E" w:rsidP="004817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DBDA442" w14:textId="77777777" w:rsidR="0048179E" w:rsidRDefault="0048179E" w:rsidP="0048179E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5F5331AB" w14:textId="77777777" w:rsidR="0048179E" w:rsidRDefault="0048179E" w:rsidP="0048179E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https://resh.edu.ru/subject/lesson/1509/start/</w:t>
              </w:r>
            </w:hyperlink>
          </w:p>
        </w:tc>
      </w:tr>
      <w:tr w:rsidR="0048179E" w14:paraId="120B4663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596A3E2" w14:textId="77777777" w:rsidR="0048179E" w:rsidRDefault="0048179E" w:rsidP="004817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F19B5B1" w14:textId="77777777" w:rsidR="0048179E" w:rsidRPr="00711DE0" w:rsidRDefault="0048179E" w:rsidP="0048179E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5C4808" w14:textId="77777777" w:rsidR="0048179E" w:rsidRDefault="0048179E" w:rsidP="0048179E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4410C8" w14:textId="77777777" w:rsidR="0048179E" w:rsidRDefault="0048179E" w:rsidP="0048179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9449322" w14:textId="77777777" w:rsidR="0048179E" w:rsidRPr="00EC26F8" w:rsidRDefault="0048179E" w:rsidP="004817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6CD6E52" w14:textId="77777777" w:rsidR="0048179E" w:rsidRDefault="0048179E" w:rsidP="0048179E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220E1A14" w14:textId="77777777" w:rsidR="0048179E" w:rsidRDefault="0048179E" w:rsidP="0048179E">
            <w:pPr>
              <w:spacing w:after="0"/>
              <w:ind w:left="135"/>
            </w:pPr>
          </w:p>
        </w:tc>
      </w:tr>
      <w:tr w:rsidR="00070E0C" w14:paraId="310FFAE2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59804A1" w14:textId="77777777" w:rsidR="00070E0C" w:rsidRDefault="00070E0C" w:rsidP="00070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43F664F6" w14:textId="77777777" w:rsidR="00070E0C" w:rsidRPr="00711DE0" w:rsidRDefault="00070E0C" w:rsidP="00070E0C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линии в организации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пространства плоскостной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8C0E5A" w14:textId="77777777" w:rsidR="00070E0C" w:rsidRDefault="00070E0C" w:rsidP="00070E0C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0F7C7F" w14:textId="77777777" w:rsidR="00070E0C" w:rsidRDefault="00070E0C" w:rsidP="00070E0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327D9E4" w14:textId="77777777" w:rsidR="00070E0C" w:rsidRPr="00EC26F8" w:rsidRDefault="00070E0C" w:rsidP="00070E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ADF0426" w14:textId="77777777" w:rsidR="00070E0C" w:rsidRDefault="00070E0C" w:rsidP="00070E0C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38AF1D9E" w14:textId="77777777" w:rsidR="00070E0C" w:rsidRDefault="00070E0C" w:rsidP="00070E0C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https://resh.edu.ru/subject/lesson/2107/start/</w:t>
              </w:r>
            </w:hyperlink>
          </w:p>
        </w:tc>
      </w:tr>
      <w:tr w:rsidR="00070E0C" w14:paraId="3FA1B566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D188AB0" w14:textId="77777777" w:rsidR="00070E0C" w:rsidRDefault="00070E0C" w:rsidP="00070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418D72EE" w14:textId="77777777" w:rsidR="00070E0C" w:rsidRPr="00711DE0" w:rsidRDefault="00070E0C" w:rsidP="00070E0C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7EEB00" w14:textId="77777777" w:rsidR="00070E0C" w:rsidRDefault="00070E0C" w:rsidP="00070E0C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0A5756" w14:textId="77777777" w:rsidR="00070E0C" w:rsidRDefault="00070E0C" w:rsidP="00070E0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1C54D25" w14:textId="77777777" w:rsidR="00070E0C" w:rsidRPr="00EC26F8" w:rsidRDefault="00070E0C" w:rsidP="00070E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92D4230" w14:textId="77777777" w:rsidR="00070E0C" w:rsidRDefault="00070E0C" w:rsidP="00070E0C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2850D254" w14:textId="77777777" w:rsidR="00070E0C" w:rsidRDefault="00070E0C" w:rsidP="00070E0C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https://resh.edu.ru/subject/lesson/2107/start/</w:t>
              </w:r>
            </w:hyperlink>
          </w:p>
        </w:tc>
      </w:tr>
      <w:tr w:rsidR="00070E0C" w14:paraId="028E39F8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9B8F34B" w14:textId="77777777" w:rsidR="00070E0C" w:rsidRDefault="00070E0C" w:rsidP="00070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75A4F54" w14:textId="77777777" w:rsidR="00070E0C" w:rsidRPr="00711DE0" w:rsidRDefault="00070E0C" w:rsidP="00070E0C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A1FD25" w14:textId="77777777" w:rsidR="00070E0C" w:rsidRDefault="00070E0C" w:rsidP="00070E0C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792DB0" w14:textId="77777777" w:rsidR="00070E0C" w:rsidRDefault="00070E0C" w:rsidP="00070E0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EDA8A16" w14:textId="77777777" w:rsidR="00070E0C" w:rsidRPr="00EC26F8" w:rsidRDefault="00070E0C" w:rsidP="00070E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0F03CF8" w14:textId="77777777" w:rsidR="00070E0C" w:rsidRDefault="00070E0C" w:rsidP="00070E0C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5B5FBACD" w14:textId="77777777" w:rsidR="00070E0C" w:rsidRDefault="00070E0C" w:rsidP="00070E0C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https://resh.edu.ru/subject/lesson/2709/start/</w:t>
              </w:r>
            </w:hyperlink>
          </w:p>
        </w:tc>
      </w:tr>
      <w:tr w:rsidR="00070E0C" w14:paraId="1B64C297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5529D5C" w14:textId="77777777" w:rsidR="00070E0C" w:rsidRDefault="00070E0C" w:rsidP="00070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6D6BAA16" w14:textId="77777777" w:rsidR="00070E0C" w:rsidRDefault="00070E0C" w:rsidP="00070E0C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6912C4" w14:textId="77777777" w:rsidR="00070E0C" w:rsidRDefault="00070E0C" w:rsidP="00070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01BDF3" w14:textId="77777777" w:rsidR="00070E0C" w:rsidRDefault="00070E0C" w:rsidP="00070E0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5E0D777" w14:textId="77777777" w:rsidR="00070E0C" w:rsidRPr="00EC26F8" w:rsidRDefault="00070E0C" w:rsidP="00070E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DB6AEF1" w14:textId="77777777" w:rsidR="00070E0C" w:rsidRDefault="00070E0C" w:rsidP="00070E0C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14625508" w14:textId="77777777" w:rsidR="00070E0C" w:rsidRDefault="00070E0C" w:rsidP="00070E0C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https://resh.edu.ru/subject/lesson/2709/start/</w:t>
              </w:r>
            </w:hyperlink>
          </w:p>
        </w:tc>
      </w:tr>
      <w:tr w:rsidR="00070E0C" w14:paraId="487F65FF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389D48E" w14:textId="77777777" w:rsidR="00070E0C" w:rsidRDefault="00070E0C" w:rsidP="00070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59ABF9D1" w14:textId="77777777" w:rsidR="00070E0C" w:rsidRPr="00711DE0" w:rsidRDefault="00070E0C" w:rsidP="00070E0C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9BA38A" w14:textId="77777777" w:rsidR="00070E0C" w:rsidRDefault="00070E0C" w:rsidP="00070E0C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DDAC17" w14:textId="77777777" w:rsidR="00070E0C" w:rsidRDefault="00070E0C" w:rsidP="00070E0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91FC8B9" w14:textId="77777777" w:rsidR="00070E0C" w:rsidRPr="00EC26F8" w:rsidRDefault="00070E0C" w:rsidP="00070E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36416EF" w14:textId="77777777" w:rsidR="00070E0C" w:rsidRDefault="00070E0C" w:rsidP="00070E0C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51D08B5E" w14:textId="77777777" w:rsidR="00070E0C" w:rsidRDefault="00070E0C" w:rsidP="00070E0C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https://resh.edu.ru/subject/lesson/3261/main/</w:t>
              </w:r>
            </w:hyperlink>
          </w:p>
        </w:tc>
      </w:tr>
      <w:tr w:rsidR="00070E0C" w14:paraId="593E51CC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A78C11A" w14:textId="77777777" w:rsidR="00070E0C" w:rsidRDefault="00070E0C" w:rsidP="00070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6594D7A3" w14:textId="77777777" w:rsidR="00070E0C" w:rsidRPr="00711DE0" w:rsidRDefault="00070E0C" w:rsidP="00070E0C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217636" w14:textId="77777777" w:rsidR="00070E0C" w:rsidRDefault="00070E0C" w:rsidP="00070E0C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C0C1F9" w14:textId="77777777" w:rsidR="00070E0C" w:rsidRDefault="00070E0C" w:rsidP="00070E0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DDE2474" w14:textId="77777777" w:rsidR="00070E0C" w:rsidRPr="00EC26F8" w:rsidRDefault="00070E0C" w:rsidP="00070E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E295C6B" w14:textId="77777777" w:rsidR="00070E0C" w:rsidRDefault="00070E0C" w:rsidP="00070E0C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73CB4C62" w14:textId="77777777" w:rsidR="00070E0C" w:rsidRDefault="00070E0C" w:rsidP="00070E0C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https://resh.edu.ru/subject/lesson/3261/main/</w:t>
              </w:r>
            </w:hyperlink>
          </w:p>
        </w:tc>
      </w:tr>
      <w:tr w:rsidR="00070E0C" w14:paraId="59849519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6D4E53D" w14:textId="77777777" w:rsidR="00070E0C" w:rsidRDefault="00070E0C" w:rsidP="00070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06B1EBD" w14:textId="77777777" w:rsidR="00070E0C" w:rsidRPr="00711DE0" w:rsidRDefault="00070E0C" w:rsidP="00070E0C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и видов графического дизайна. Компьютерная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 и современные технологии в полиграфии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8720BC" w14:textId="77777777" w:rsidR="00070E0C" w:rsidRDefault="00070E0C" w:rsidP="00070E0C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FFB1AD" w14:textId="77777777" w:rsidR="00070E0C" w:rsidRDefault="00070E0C" w:rsidP="00070E0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6500A79" w14:textId="77777777" w:rsidR="00070E0C" w:rsidRPr="00EC26F8" w:rsidRDefault="00070E0C" w:rsidP="00070E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7AE8884" w14:textId="77777777" w:rsidR="00070E0C" w:rsidRDefault="00070E0C" w:rsidP="00070E0C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3DB81183" w14:textId="77777777" w:rsidR="00070E0C" w:rsidRDefault="00070E0C" w:rsidP="00070E0C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https://resh.edu.ru/subject/lesson/2710/start/</w:t>
              </w:r>
            </w:hyperlink>
          </w:p>
        </w:tc>
      </w:tr>
      <w:tr w:rsidR="00070E0C" w14:paraId="7B33E9C3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E58B700" w14:textId="77777777" w:rsidR="00070E0C" w:rsidRDefault="00070E0C" w:rsidP="00070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3C714973" w14:textId="77777777" w:rsidR="00070E0C" w:rsidRPr="00711DE0" w:rsidRDefault="00070E0C" w:rsidP="00070E0C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1BA16F" w14:textId="77777777" w:rsidR="00070E0C" w:rsidRDefault="00070E0C" w:rsidP="00070E0C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0D054C" w14:textId="77777777" w:rsidR="00070E0C" w:rsidRDefault="00070E0C" w:rsidP="00070E0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A913CFB" w14:textId="77777777" w:rsidR="00070E0C" w:rsidRPr="00EC26F8" w:rsidRDefault="00070E0C" w:rsidP="00070E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0DD3323" w14:textId="77777777" w:rsidR="00070E0C" w:rsidRDefault="00070E0C" w:rsidP="00070E0C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50FFAA45" w14:textId="77777777" w:rsidR="00070E0C" w:rsidRDefault="00070E0C" w:rsidP="00070E0C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https://resh.edu.ru/subject/lesson/2765/start/</w:t>
              </w:r>
            </w:hyperlink>
          </w:p>
        </w:tc>
      </w:tr>
      <w:tr w:rsidR="00070E0C" w14:paraId="2D0CC4FF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19BCFBC" w14:textId="77777777" w:rsidR="00070E0C" w:rsidRDefault="00070E0C" w:rsidP="00070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217D165F" w14:textId="77777777" w:rsidR="00070E0C" w:rsidRPr="00711DE0" w:rsidRDefault="00070E0C" w:rsidP="00070E0C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D00165" w14:textId="77777777" w:rsidR="00070E0C" w:rsidRDefault="00070E0C" w:rsidP="00070E0C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D25317" w14:textId="77777777" w:rsidR="00070E0C" w:rsidRDefault="00070E0C" w:rsidP="00070E0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3CA5334" w14:textId="77777777" w:rsidR="00070E0C" w:rsidRPr="00EC26F8" w:rsidRDefault="00070E0C" w:rsidP="00070E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3E6AE0F" w14:textId="77777777" w:rsidR="00070E0C" w:rsidRDefault="00070E0C" w:rsidP="00070E0C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53B049D1" w14:textId="77777777" w:rsidR="00070E0C" w:rsidRDefault="00070E0C" w:rsidP="00070E0C">
            <w:pPr>
              <w:spacing w:after="0"/>
              <w:ind w:left="135"/>
            </w:pPr>
          </w:p>
        </w:tc>
      </w:tr>
      <w:tr w:rsidR="00070E0C" w14:paraId="5D95FD4E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DEE3DF5" w14:textId="77777777" w:rsidR="00070E0C" w:rsidRDefault="00070E0C" w:rsidP="00070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17CBB93F" w14:textId="77777777" w:rsidR="00070E0C" w:rsidRDefault="00070E0C" w:rsidP="00070E0C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8E662C" w14:textId="77777777" w:rsidR="00070E0C" w:rsidRDefault="00070E0C" w:rsidP="00070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F2A057" w14:textId="77777777" w:rsidR="00070E0C" w:rsidRDefault="00070E0C" w:rsidP="00070E0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8FE1B46" w14:textId="77777777" w:rsidR="00070E0C" w:rsidRPr="00EC26F8" w:rsidRDefault="00070E0C" w:rsidP="00070E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76914F6" w14:textId="77777777" w:rsidR="00070E0C" w:rsidRDefault="00070E0C" w:rsidP="00070E0C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5555F49D" w14:textId="77777777" w:rsidR="00070E0C" w:rsidRDefault="00070E0C" w:rsidP="00070E0C">
            <w:pPr>
              <w:spacing w:after="0"/>
              <w:ind w:left="135"/>
            </w:pPr>
          </w:p>
        </w:tc>
      </w:tr>
      <w:tr w:rsidR="003D2363" w14:paraId="12BA2BB9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E23841B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138FF9CB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6EAF80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4F714E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CBA92D4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C9FB286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05907A8D" w14:textId="77777777" w:rsidR="003D2363" w:rsidRDefault="003D2363" w:rsidP="003D2363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https://resh.edu.ru/subject/lesson/2709/start/</w:t>
              </w:r>
            </w:hyperlink>
          </w:p>
        </w:tc>
      </w:tr>
      <w:tr w:rsidR="003D2363" w14:paraId="474F4774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B2C0A0A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3389CD18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функционального и эстетического в дизайне. Вещь как художественно-материальный образ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8DD2AE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D84990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B8ABF74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4DF8A13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7EC0D8EF" w14:textId="77777777" w:rsidR="003D2363" w:rsidRDefault="003D2363" w:rsidP="003D2363">
            <w:pPr>
              <w:spacing w:after="0"/>
              <w:ind w:left="135"/>
            </w:pPr>
          </w:p>
        </w:tc>
      </w:tr>
      <w:tr w:rsidR="003D2363" w14:paraId="0615F171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7750615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6F771E68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D66043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37B426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206C610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8E90663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1EA6F51C" w14:textId="77777777" w:rsidR="003D2363" w:rsidRDefault="003D2363" w:rsidP="003D2363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https://resh.edu.ru/subject/lesson/2109/start/</w:t>
              </w:r>
            </w:hyperlink>
          </w:p>
        </w:tc>
      </w:tr>
      <w:tr w:rsidR="003D2363" w14:paraId="3A6425B6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2DC2D5B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23C4C378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8B8A0A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3B8B5B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95E0736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74784B2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3DBA97F3" w14:textId="77777777" w:rsidR="003D2363" w:rsidRDefault="003D2363" w:rsidP="003D2363">
            <w:pPr>
              <w:spacing w:after="0"/>
              <w:ind w:left="135"/>
            </w:pPr>
          </w:p>
        </w:tc>
      </w:tr>
      <w:tr w:rsidR="003D2363" w14:paraId="74A0A47F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2F078831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4F0087CE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66D907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A0D0AA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A71CB8C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A9A7FC5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34246E1A" w14:textId="77777777" w:rsidR="003D2363" w:rsidRDefault="003D2363" w:rsidP="003D2363">
            <w:pPr>
              <w:spacing w:after="0"/>
              <w:ind w:left="135"/>
            </w:pPr>
          </w:p>
        </w:tc>
      </w:tr>
      <w:tr w:rsidR="003D2363" w14:paraId="6253CCEE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51D3A029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3EB420D5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5C605A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E90F6C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9017AF3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8D69883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3BA5CA6F" w14:textId="77777777" w:rsidR="003D2363" w:rsidRDefault="003D2363" w:rsidP="003D2363">
            <w:pPr>
              <w:spacing w:after="0"/>
              <w:ind w:left="135"/>
            </w:pPr>
          </w:p>
        </w:tc>
      </w:tr>
      <w:tr w:rsidR="003D2363" w14:paraId="612EF9DB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3E9A0AD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4C5DAFF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6F53C8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EE1644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AD91D26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6400AC2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31E960AF" w14:textId="77777777" w:rsidR="003D2363" w:rsidRDefault="003D2363" w:rsidP="003D2363">
            <w:pPr>
              <w:spacing w:after="0"/>
              <w:ind w:left="135"/>
            </w:pPr>
          </w:p>
        </w:tc>
      </w:tr>
      <w:tr w:rsidR="003D2363" w14:paraId="4F055C92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6234300E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7247FB4" w14:textId="77777777" w:rsidR="003D2363" w:rsidRDefault="003D2363" w:rsidP="003D2363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43BE1C" w14:textId="77777777" w:rsidR="003D2363" w:rsidRDefault="003D2363" w:rsidP="003D23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E107F9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EFBA016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6397AE2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362BF290" w14:textId="77777777" w:rsidR="003D2363" w:rsidRDefault="003D2363" w:rsidP="003D2363">
            <w:pPr>
              <w:spacing w:after="0"/>
              <w:ind w:left="135"/>
            </w:pPr>
          </w:p>
        </w:tc>
      </w:tr>
      <w:tr w:rsidR="003D2363" w14:paraId="1EC0131A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BBD3A36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456EF60B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E1E853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9A9A50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31EA096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9039D2A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1AB14C12" w14:textId="77777777" w:rsidR="003D2363" w:rsidRDefault="003D2363" w:rsidP="003D2363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https://resh.edu.ru/subject/lesson/1509/start/</w:t>
              </w:r>
            </w:hyperlink>
          </w:p>
        </w:tc>
      </w:tr>
      <w:tr w:rsidR="003D2363" w14:paraId="28A012D9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9A987A3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7C56517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C3D3E9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A56019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4645961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8C59DDB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20459634" w14:textId="77777777" w:rsidR="003D2363" w:rsidRDefault="003D2363" w:rsidP="003D2363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</w:tr>
      <w:tr w:rsidR="003D2363" w14:paraId="7FAFEAAB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FFFCD06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33692FE1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5E9644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B78C23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48807F6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1A63BE9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415547CA" w14:textId="77777777" w:rsidR="003D2363" w:rsidRDefault="00B518ED" w:rsidP="003D2363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</w:tr>
      <w:tr w:rsidR="003D2363" w14:paraId="104B8D10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ACA9D9B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6A0D03F8" w14:textId="77777777" w:rsidR="003D2363" w:rsidRDefault="003D2363" w:rsidP="003D2363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5E37EF" w14:textId="77777777" w:rsidR="003D2363" w:rsidRDefault="003D2363" w:rsidP="003D23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948273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15D3937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1068B8BE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1C84089F" w14:textId="77777777" w:rsidR="003D2363" w:rsidRDefault="003D2363" w:rsidP="003D2363">
            <w:pPr>
              <w:spacing w:after="0"/>
              <w:ind w:left="135"/>
            </w:pPr>
          </w:p>
        </w:tc>
      </w:tr>
      <w:tr w:rsidR="003D2363" w14:paraId="503B3272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D6F555C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32A8D40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архитектурная планировка жилища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79C07E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DA7F82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05A80FC" w14:textId="77777777" w:rsidR="003D2363" w:rsidRPr="00EC26F8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2B130676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13EB9837" w14:textId="77777777" w:rsidR="003D2363" w:rsidRDefault="00B518ED" w:rsidP="003D2363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</w:tr>
      <w:tr w:rsidR="003D2363" w14:paraId="2B001A87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A0B2FA9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6A301D9D" w14:textId="77777777" w:rsidR="003D2363" w:rsidRDefault="003D2363" w:rsidP="003D2363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ED0B37" w14:textId="77777777" w:rsidR="003D2363" w:rsidRDefault="003D2363" w:rsidP="003D23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D42E7F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9089F17" w14:textId="77777777" w:rsidR="003D2363" w:rsidRPr="00EC6BD4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0ACC375C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57747D84" w14:textId="77777777" w:rsidR="003D2363" w:rsidRDefault="003D2363" w:rsidP="003D2363">
            <w:pPr>
              <w:spacing w:after="0"/>
              <w:ind w:left="135"/>
            </w:pPr>
          </w:p>
        </w:tc>
      </w:tr>
      <w:tr w:rsidR="003D2363" w14:paraId="53F73782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3E068443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1B0CC24D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86D425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8576EA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92FE94A" w14:textId="77777777" w:rsidR="003D2363" w:rsidRPr="00EC6BD4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3E15A682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5FA18EFC" w14:textId="77777777" w:rsidR="003D2363" w:rsidRDefault="00B518ED" w:rsidP="003D2363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</w:tr>
      <w:tr w:rsidR="003D2363" w14:paraId="54846675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E194786" w14:textId="77777777" w:rsidR="003D2363" w:rsidRDefault="003D2363" w:rsidP="003D2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3AD9BC97" w14:textId="77777777" w:rsidR="003D2363" w:rsidRPr="00711DE0" w:rsidRDefault="003D2363" w:rsidP="003D2363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24CFAF" w14:textId="77777777" w:rsidR="003D2363" w:rsidRDefault="003D2363" w:rsidP="003D2363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405CD0" w14:textId="77777777" w:rsidR="003D2363" w:rsidRDefault="003D2363" w:rsidP="003D236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1359B83" w14:textId="77777777" w:rsidR="003D2363" w:rsidRPr="00EC6BD4" w:rsidRDefault="003D2363" w:rsidP="003D23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409BC57C" w14:textId="77777777" w:rsidR="003D2363" w:rsidRDefault="003D2363" w:rsidP="003D2363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32F3F82B" w14:textId="77777777" w:rsidR="003D2363" w:rsidRDefault="00B518ED" w:rsidP="003D2363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</w:tr>
      <w:tr w:rsidR="00B518ED" w14:paraId="3E290C88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765B725D" w14:textId="77777777" w:rsidR="00B518ED" w:rsidRDefault="00B518ED" w:rsidP="00B51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2D3F4E26" w14:textId="77777777" w:rsidR="00B518ED" w:rsidRPr="00711DE0" w:rsidRDefault="00B518ED" w:rsidP="00B518ED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A5E516" w14:textId="77777777" w:rsidR="00B518ED" w:rsidRDefault="00B518ED" w:rsidP="00B518ED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5282AB" w14:textId="77777777" w:rsidR="00B518ED" w:rsidRDefault="00B518ED" w:rsidP="00B518ED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36B8F66" w14:textId="77777777" w:rsidR="00B518ED" w:rsidRPr="00EC6BD4" w:rsidRDefault="00B518ED" w:rsidP="00B518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068F526" w14:textId="77777777" w:rsidR="00B518ED" w:rsidRDefault="00B518ED" w:rsidP="00B518ED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05919C62" w14:textId="77777777" w:rsidR="00B518ED" w:rsidRDefault="00B518ED" w:rsidP="00B518ED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</w:tr>
      <w:tr w:rsidR="00B518ED" w14:paraId="2575499E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47D28856" w14:textId="77777777" w:rsidR="00B518ED" w:rsidRDefault="00B518ED" w:rsidP="00B51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2C5174B" w14:textId="77777777" w:rsidR="00B518ED" w:rsidRPr="00EC6BD4" w:rsidRDefault="00B518ED" w:rsidP="00B518ED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</w:t>
            </w: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Функциональное назначение одежды для разных видов деятельности. </w:t>
            </w:r>
            <w:r w:rsidRPr="00EC6BD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 и форма в костюме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1B801A" w14:textId="77777777" w:rsidR="00B518ED" w:rsidRDefault="00B518ED" w:rsidP="00B518ED">
            <w:pPr>
              <w:spacing w:after="0"/>
              <w:ind w:left="135"/>
              <w:jc w:val="center"/>
            </w:pPr>
            <w:r w:rsidRPr="00EC6B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0E0FA1" w14:textId="77777777" w:rsidR="00B518ED" w:rsidRDefault="00B518ED" w:rsidP="00B518ED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67A7771" w14:textId="77777777" w:rsidR="00B518ED" w:rsidRPr="00EC6BD4" w:rsidRDefault="00B518ED" w:rsidP="00B518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3450FBA" w14:textId="77777777" w:rsidR="00B518ED" w:rsidRDefault="00B518ED" w:rsidP="00B518ED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6B793F10" w14:textId="77777777" w:rsidR="00B518ED" w:rsidRDefault="00B518ED" w:rsidP="00B518ED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https://resh.edu.ru/subject/lesson/2106/start/</w:t>
              </w:r>
            </w:hyperlink>
          </w:p>
        </w:tc>
      </w:tr>
      <w:tr w:rsidR="00B518ED" w14:paraId="5EC3EB3E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F95EF2B" w14:textId="77777777" w:rsidR="00B518ED" w:rsidRDefault="00B518ED" w:rsidP="00B51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56050402" w14:textId="77777777" w:rsidR="00B518ED" w:rsidRPr="00711DE0" w:rsidRDefault="00B518ED" w:rsidP="00B518ED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77B432" w14:textId="77777777" w:rsidR="00B518ED" w:rsidRDefault="00B518ED" w:rsidP="00B518ED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48921F" w14:textId="77777777" w:rsidR="00B518ED" w:rsidRDefault="00B518ED" w:rsidP="00B518ED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B1A6C55" w14:textId="77777777" w:rsidR="00B518ED" w:rsidRPr="00EC6BD4" w:rsidRDefault="00B518ED" w:rsidP="00B518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5FBAADC7" w14:textId="77777777" w:rsidR="00B518ED" w:rsidRDefault="00B518ED" w:rsidP="00B518ED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17A98E47" w14:textId="77777777" w:rsidR="00B518ED" w:rsidRDefault="00B518ED" w:rsidP="00B518ED">
            <w:pPr>
              <w:spacing w:after="0"/>
              <w:ind w:left="135"/>
            </w:pPr>
          </w:p>
        </w:tc>
      </w:tr>
      <w:tr w:rsidR="00B518ED" w14:paraId="1DA5F848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1D24A53C" w14:textId="77777777" w:rsidR="00B518ED" w:rsidRDefault="00B518ED" w:rsidP="00B51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21E39E01" w14:textId="77777777" w:rsidR="00B518ED" w:rsidRDefault="00B518ED" w:rsidP="00B518ED">
            <w:pPr>
              <w:spacing w:after="0"/>
              <w:ind w:left="135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315079" w14:textId="77777777" w:rsidR="00B518ED" w:rsidRDefault="00B518ED" w:rsidP="00B51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E91011" w14:textId="77777777" w:rsidR="00B518ED" w:rsidRDefault="00B518ED" w:rsidP="00B518ED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21A3B69" w14:textId="77777777" w:rsidR="00B518ED" w:rsidRPr="00EC6BD4" w:rsidRDefault="00B518ED" w:rsidP="00B518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6365FFD0" w14:textId="77777777" w:rsidR="00B518ED" w:rsidRDefault="00B518ED" w:rsidP="00B518ED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5B13B224" w14:textId="77777777" w:rsidR="00B518ED" w:rsidRDefault="00B518ED" w:rsidP="00B518ED">
            <w:pPr>
              <w:spacing w:after="0"/>
              <w:ind w:left="135"/>
            </w:pPr>
          </w:p>
        </w:tc>
      </w:tr>
      <w:tr w:rsidR="00B518ED" w14:paraId="506EA6FC" w14:textId="77777777" w:rsidTr="00070E0C">
        <w:trPr>
          <w:trHeight w:val="144"/>
          <w:tblCellSpacing w:w="0" w:type="dxa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14:paraId="03329689" w14:textId="77777777" w:rsidR="00B518ED" w:rsidRDefault="00B518ED" w:rsidP="00B51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46C5B7F9" w14:textId="77777777" w:rsidR="00B518ED" w:rsidRPr="00711DE0" w:rsidRDefault="00B518ED" w:rsidP="00B518ED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2F99C3" w14:textId="77777777" w:rsidR="00B518ED" w:rsidRDefault="00B518ED" w:rsidP="00B518ED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2A9132" w14:textId="77777777" w:rsidR="00B518ED" w:rsidRDefault="00B518ED" w:rsidP="00B518ED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F1136AF" w14:textId="77777777" w:rsidR="00B518ED" w:rsidRPr="00EC6BD4" w:rsidRDefault="00B518ED" w:rsidP="00B518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14:paraId="726B9370" w14:textId="77777777" w:rsidR="00B518ED" w:rsidRDefault="00B518ED" w:rsidP="00B518ED">
            <w:pPr>
              <w:spacing w:after="0"/>
              <w:ind w:left="135"/>
            </w:pP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14:paraId="240434E9" w14:textId="77777777" w:rsidR="00B518ED" w:rsidRDefault="00B518ED" w:rsidP="00B518ED">
            <w:pPr>
              <w:spacing w:after="0"/>
              <w:ind w:left="135"/>
            </w:pPr>
          </w:p>
        </w:tc>
      </w:tr>
      <w:tr w:rsidR="00B518ED" w14:paraId="2A533944" w14:textId="77777777" w:rsidTr="00070E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08F14E" w14:textId="77777777" w:rsidR="00B518ED" w:rsidRPr="00711DE0" w:rsidRDefault="00B518ED" w:rsidP="00B518ED">
            <w:pPr>
              <w:spacing w:after="0"/>
              <w:ind w:left="135"/>
              <w:rPr>
                <w:lang w:val="ru-RU"/>
              </w:rPr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1E1C6C" w14:textId="77777777" w:rsidR="00B518ED" w:rsidRDefault="00B518ED" w:rsidP="00B518ED">
            <w:pPr>
              <w:spacing w:after="0"/>
              <w:ind w:left="135"/>
              <w:jc w:val="center"/>
            </w:pPr>
            <w:r w:rsidRPr="00711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3521F7" w14:textId="77777777" w:rsidR="00B518ED" w:rsidRDefault="00B518ED" w:rsidP="00B51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964EC8E" w14:textId="77777777" w:rsidR="00B518ED" w:rsidRDefault="00B518ED" w:rsidP="00B51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3C5AC" w14:textId="77777777" w:rsidR="00B518ED" w:rsidRDefault="00B518ED" w:rsidP="00B518ED"/>
        </w:tc>
      </w:tr>
    </w:tbl>
    <w:p w14:paraId="55C8C131" w14:textId="77777777" w:rsidR="007B67D4" w:rsidRDefault="007B67D4">
      <w:pPr>
        <w:sectPr w:rsidR="007B67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6146B8" w14:textId="77777777" w:rsidR="006C36B5" w:rsidRDefault="006C36B5" w:rsidP="006C36B5">
      <w:pPr>
        <w:pStyle w:val="docdata"/>
        <w:shd w:val="clear" w:color="auto" w:fill="FFFFFF"/>
        <w:spacing w:before="0" w:beforeAutospacing="0" w:after="0" w:afterAutospacing="0"/>
        <w:ind w:firstLine="568"/>
        <w:jc w:val="both"/>
      </w:pPr>
      <w:r>
        <w:rPr>
          <w:b/>
          <w:bCs/>
          <w:color w:val="000000"/>
          <w:sz w:val="28"/>
          <w:szCs w:val="28"/>
        </w:rPr>
        <w:lastRenderedPageBreak/>
        <w:t>Формы и средства контроля. Критерии оценивания</w:t>
      </w:r>
    </w:p>
    <w:p w14:paraId="70E2CB2C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ind w:firstLine="616"/>
        <w:jc w:val="both"/>
      </w:pPr>
      <w:r>
        <w:rPr>
          <w:color w:val="000000"/>
          <w:sz w:val="28"/>
          <w:szCs w:val="28"/>
        </w:rPr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14:paraId="47993804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1. </w:t>
      </w:r>
      <w:r>
        <w:rPr>
          <w:i/>
          <w:iCs/>
          <w:color w:val="000000"/>
          <w:sz w:val="28"/>
          <w:szCs w:val="28"/>
        </w:rPr>
        <w:t>Входящий контроль</w:t>
      </w:r>
      <w:r>
        <w:rPr>
          <w:color w:val="000000"/>
          <w:sz w:val="28"/>
          <w:szCs w:val="28"/>
        </w:rPr>
        <w:t> в начале года. Он определяет исходный уровень обученности. Практическая работа или тест.</w:t>
      </w:r>
    </w:p>
    <w:p w14:paraId="5C06D3FC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2. </w:t>
      </w:r>
      <w:r>
        <w:rPr>
          <w:i/>
          <w:iCs/>
          <w:color w:val="000000"/>
          <w:sz w:val="28"/>
          <w:szCs w:val="28"/>
        </w:rPr>
        <w:t>Текущий контроль</w:t>
      </w:r>
      <w:r>
        <w:rPr>
          <w:color w:val="000000"/>
          <w:sz w:val="28"/>
          <w:szCs w:val="28"/>
        </w:rPr>
        <w:t> 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14:paraId="0CFF3EEB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3. </w:t>
      </w:r>
      <w:r>
        <w:rPr>
          <w:i/>
          <w:iCs/>
          <w:color w:val="000000"/>
          <w:sz w:val="28"/>
          <w:szCs w:val="28"/>
        </w:rPr>
        <w:t>Промежуточный контроль</w:t>
      </w:r>
      <w:r>
        <w:rPr>
          <w:color w:val="000000"/>
          <w:sz w:val="28"/>
          <w:szCs w:val="28"/>
        </w:rPr>
        <w:t> выполняет этапное подведение итогов за четверть после прохождения тем четвертей в форме выставки или теста.</w:t>
      </w:r>
    </w:p>
    <w:p w14:paraId="371D8514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4. </w:t>
      </w:r>
      <w:r>
        <w:rPr>
          <w:i/>
          <w:iCs/>
          <w:color w:val="000000"/>
          <w:sz w:val="28"/>
          <w:szCs w:val="28"/>
        </w:rPr>
        <w:t>Итоговый контроль</w:t>
      </w:r>
      <w:r>
        <w:rPr>
          <w:color w:val="000000"/>
          <w:sz w:val="28"/>
          <w:szCs w:val="28"/>
        </w:rPr>
        <w:t xml:space="preserve">. Методы диагностики </w:t>
      </w:r>
      <w:proofErr w:type="gramStart"/>
      <w:r>
        <w:rPr>
          <w:color w:val="000000"/>
          <w:sz w:val="28"/>
          <w:szCs w:val="28"/>
        </w:rPr>
        <w:t>-  конкурс</w:t>
      </w:r>
      <w:proofErr w:type="gramEnd"/>
      <w:r>
        <w:rPr>
          <w:color w:val="000000"/>
          <w:sz w:val="28"/>
          <w:szCs w:val="28"/>
        </w:rPr>
        <w:t xml:space="preserve"> рисунка, проект, викторина, тест.</w:t>
      </w:r>
    </w:p>
    <w:p w14:paraId="02872397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Критерии оценивания</w:t>
      </w:r>
    </w:p>
    <w:p w14:paraId="156D0ABC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        </w:t>
      </w:r>
      <w:r>
        <w:rPr>
          <w:i/>
          <w:iCs/>
          <w:color w:val="000000"/>
          <w:sz w:val="28"/>
          <w:szCs w:val="28"/>
          <w:shd w:val="clear" w:color="auto" w:fill="FFFFFF"/>
        </w:rPr>
        <w:t>Планируемые результаты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«Изобразительное искусство» к уровню подготовки учащихся.</w:t>
      </w:r>
    </w:p>
    <w:p w14:paraId="13418E97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</w:t>
      </w:r>
      <w:r>
        <w:rPr>
          <w:i/>
          <w:iCs/>
          <w:color w:val="000000"/>
          <w:sz w:val="28"/>
          <w:szCs w:val="28"/>
          <w:shd w:val="clear" w:color="auto" w:fill="FFFFFF"/>
        </w:rPr>
        <w:t>Поурочный контроль</w:t>
      </w:r>
      <w:r>
        <w:rPr>
          <w:color w:val="000000"/>
          <w:sz w:val="28"/>
          <w:szCs w:val="28"/>
          <w:shd w:val="clear" w:color="auto" w:fill="FFFFFF"/>
        </w:rPr>
        <w:t> результатов учебной деятельности учащихся осуществляется в устной, письменной и практической формах или в их сочетании посредством проведения индивидуального, группового и фронтального опроса с использованием контрольных вопросов и заданий, содержащихся в учебниках, учебных, учебно-методических пособиях и дидактических материалах.</w:t>
      </w:r>
    </w:p>
    <w:p w14:paraId="5507FB7D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</w:t>
      </w:r>
      <w:r>
        <w:rPr>
          <w:i/>
          <w:iCs/>
          <w:color w:val="000000"/>
          <w:sz w:val="28"/>
          <w:szCs w:val="28"/>
          <w:shd w:val="clear" w:color="auto" w:fill="FFFFFF"/>
        </w:rPr>
        <w:t> Тематический контроль</w:t>
      </w:r>
      <w:r>
        <w:rPr>
          <w:color w:val="000000"/>
          <w:sz w:val="28"/>
          <w:szCs w:val="28"/>
          <w:shd w:val="clear" w:color="auto" w:fill="FFFFFF"/>
        </w:rPr>
        <w:t xml:space="preserve"> предполагает осуществление комплексной проверки знаний, умений и </w:t>
      </w:r>
      <w:bookmarkStart w:id="14" w:name="_GoBack"/>
      <w:r>
        <w:rPr>
          <w:color w:val="000000"/>
          <w:sz w:val="28"/>
          <w:szCs w:val="28"/>
          <w:shd w:val="clear" w:color="auto" w:fill="FFFFFF"/>
        </w:rPr>
        <w:t>навыков, учащихся по отдельным видам художественной деятельности, оценку практической (творческой) работы по заданной теме (многоплановые сюжетные композиции), выполнение рисунка натюрморта с натуры, по памяти, по воображению, создание композиций декоративно-прикладного характера.</w:t>
      </w:r>
    </w:p>
    <w:p w14:paraId="2E47D2F0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</w:t>
      </w:r>
      <w:r>
        <w:rPr>
          <w:color w:val="000000"/>
          <w:sz w:val="28"/>
          <w:szCs w:val="28"/>
          <w:shd w:val="clear" w:color="auto" w:fill="FFFFFF"/>
        </w:rPr>
        <w:t>При осуществлении устного или письменного опроса учитываются:</w:t>
      </w:r>
    </w:p>
    <w:p w14:paraId="14740394" w14:textId="77777777" w:rsidR="006C36B5" w:rsidRDefault="006C36B5" w:rsidP="006C36B5">
      <w:pPr>
        <w:pStyle w:val="af0"/>
        <w:numPr>
          <w:ilvl w:val="0"/>
          <w:numId w:val="8"/>
        </w:numPr>
        <w:shd w:val="clear" w:color="auto" w:fill="FFFFFF"/>
        <w:tabs>
          <w:tab w:val="left" w:pos="720"/>
        </w:tabs>
        <w:spacing w:before="30" w:beforeAutospacing="0" w:after="30" w:afterAutospacing="0"/>
        <w:ind w:left="1440"/>
        <w:jc w:val="both"/>
      </w:pPr>
      <w:r>
        <w:rPr>
          <w:color w:val="000000"/>
          <w:sz w:val="28"/>
          <w:szCs w:val="28"/>
        </w:rPr>
        <w:t>полнота ответа;</w:t>
      </w:r>
    </w:p>
    <w:p w14:paraId="41B9F5B2" w14:textId="77777777" w:rsidR="006C36B5" w:rsidRDefault="006C36B5" w:rsidP="006C36B5">
      <w:pPr>
        <w:pStyle w:val="af0"/>
        <w:numPr>
          <w:ilvl w:val="0"/>
          <w:numId w:val="8"/>
        </w:numPr>
        <w:shd w:val="clear" w:color="auto" w:fill="FFFFFF"/>
        <w:tabs>
          <w:tab w:val="left" w:pos="720"/>
        </w:tabs>
        <w:spacing w:before="30" w:beforeAutospacing="0" w:after="30" w:afterAutospacing="0"/>
        <w:ind w:left="1440"/>
        <w:jc w:val="both"/>
      </w:pPr>
      <w:r>
        <w:rPr>
          <w:color w:val="000000"/>
          <w:sz w:val="28"/>
          <w:szCs w:val="28"/>
        </w:rPr>
        <w:t>применение в ответе изучаемых терминов и понятий;</w:t>
      </w:r>
    </w:p>
    <w:p w14:paraId="16137898" w14:textId="77777777" w:rsidR="006C36B5" w:rsidRDefault="006C36B5" w:rsidP="006C36B5">
      <w:pPr>
        <w:pStyle w:val="af0"/>
        <w:numPr>
          <w:ilvl w:val="0"/>
          <w:numId w:val="8"/>
        </w:numPr>
        <w:shd w:val="clear" w:color="auto" w:fill="FFFFFF"/>
        <w:tabs>
          <w:tab w:val="left" w:pos="720"/>
        </w:tabs>
        <w:spacing w:before="30" w:beforeAutospacing="0" w:after="30" w:afterAutospacing="0"/>
        <w:ind w:left="1440"/>
        <w:jc w:val="both"/>
      </w:pPr>
      <w:r>
        <w:rPr>
          <w:color w:val="000000"/>
          <w:sz w:val="28"/>
          <w:szCs w:val="28"/>
        </w:rPr>
        <w:t>образность и выразительность речи.</w:t>
      </w:r>
    </w:p>
    <w:p w14:paraId="04062B46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ind w:left="720"/>
        <w:jc w:val="both"/>
      </w:pPr>
      <w:r>
        <w:rPr>
          <w:i/>
          <w:iCs/>
          <w:color w:val="000000"/>
          <w:sz w:val="28"/>
          <w:szCs w:val="28"/>
          <w:shd w:val="clear" w:color="auto" w:fill="FFFFFF"/>
        </w:rPr>
        <w:t>При оценке практической работы следует принимать во внимание:</w:t>
      </w:r>
    </w:p>
    <w:p w14:paraId="7BB6DDEA" w14:textId="77777777" w:rsidR="006C36B5" w:rsidRDefault="006C36B5" w:rsidP="006C36B5">
      <w:pPr>
        <w:pStyle w:val="af0"/>
        <w:numPr>
          <w:ilvl w:val="0"/>
          <w:numId w:val="9"/>
        </w:numPr>
        <w:shd w:val="clear" w:color="auto" w:fill="FFFFFF"/>
        <w:tabs>
          <w:tab w:val="left" w:pos="720"/>
        </w:tabs>
        <w:spacing w:before="30" w:beforeAutospacing="0" w:after="30" w:afterAutospacing="0"/>
        <w:ind w:left="1440"/>
        <w:jc w:val="both"/>
      </w:pPr>
      <w:r>
        <w:rPr>
          <w:color w:val="000000"/>
          <w:sz w:val="28"/>
          <w:szCs w:val="28"/>
        </w:rPr>
        <w:t>выполнение учебной задачи урока;</w:t>
      </w:r>
    </w:p>
    <w:p w14:paraId="316C50C5" w14:textId="77777777" w:rsidR="006C36B5" w:rsidRDefault="006C36B5" w:rsidP="006C36B5">
      <w:pPr>
        <w:pStyle w:val="af0"/>
        <w:numPr>
          <w:ilvl w:val="0"/>
          <w:numId w:val="9"/>
        </w:numPr>
        <w:shd w:val="clear" w:color="auto" w:fill="FFFFFF"/>
        <w:tabs>
          <w:tab w:val="left" w:pos="720"/>
        </w:tabs>
        <w:spacing w:before="30" w:beforeAutospacing="0" w:after="30" w:afterAutospacing="0"/>
        <w:ind w:left="1440"/>
        <w:jc w:val="both"/>
      </w:pPr>
      <w:r>
        <w:rPr>
          <w:color w:val="000000"/>
          <w:sz w:val="28"/>
          <w:szCs w:val="28"/>
        </w:rPr>
        <w:lastRenderedPageBreak/>
        <w:t>художественную выразительность композиции;</w:t>
      </w:r>
    </w:p>
    <w:p w14:paraId="23636BA9" w14:textId="77777777" w:rsidR="006C36B5" w:rsidRDefault="006C36B5" w:rsidP="006C36B5">
      <w:pPr>
        <w:pStyle w:val="af0"/>
        <w:numPr>
          <w:ilvl w:val="0"/>
          <w:numId w:val="9"/>
        </w:numPr>
        <w:shd w:val="clear" w:color="auto" w:fill="FFFFFF"/>
        <w:tabs>
          <w:tab w:val="left" w:pos="720"/>
        </w:tabs>
        <w:spacing w:before="30" w:beforeAutospacing="0" w:after="30" w:afterAutospacing="0"/>
        <w:ind w:left="1440"/>
        <w:jc w:val="both"/>
      </w:pPr>
      <w:r>
        <w:rPr>
          <w:color w:val="000000"/>
          <w:sz w:val="28"/>
          <w:szCs w:val="28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14:paraId="382600EC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Неудовлетворительный уровень </w:t>
      </w:r>
      <w:r>
        <w:rPr>
          <w:b/>
          <w:bCs/>
          <w:i/>
          <w:iCs/>
          <w:color w:val="000000"/>
          <w:sz w:val="28"/>
          <w:szCs w:val="28"/>
        </w:rPr>
        <w:t>«2»</w:t>
      </w:r>
    </w:p>
    <w:p w14:paraId="24FE1F00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        </w:t>
      </w:r>
      <w:r>
        <w:rPr>
          <w:color w:val="000000"/>
          <w:sz w:val="28"/>
          <w:szCs w:val="28"/>
        </w:rPr>
        <w:t>Неумение воспроизвести в устной или письменной форме фрагмента содержания теоретического учебного материала, отсутствие навыков при выполнении практической работы по предложенной композиционной схеме, отсутствие умения воспроизвести содержание учебного материала, основанного на знании терминов, понятий.</w:t>
      </w:r>
    </w:p>
    <w:p w14:paraId="43F7FE7E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Удовлетворительный уровень </w:t>
      </w:r>
      <w:r>
        <w:rPr>
          <w:b/>
          <w:bCs/>
          <w:i/>
          <w:iCs/>
          <w:color w:val="000000"/>
          <w:sz w:val="28"/>
          <w:szCs w:val="28"/>
        </w:rPr>
        <w:t>«3»</w:t>
      </w:r>
    </w:p>
    <w:p w14:paraId="1BEB0A28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        </w:t>
      </w:r>
      <w:r>
        <w:rPr>
          <w:color w:val="000000"/>
          <w:sz w:val="28"/>
          <w:szCs w:val="28"/>
        </w:rPr>
        <w:t>Воспроизведение в устной или письменной форме фрагмента содержания теоретического учебного материала, выполнение практической работы по предложенной композиционной схеме.</w:t>
      </w:r>
    </w:p>
    <w:p w14:paraId="22F166F7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Средний уровень </w:t>
      </w:r>
      <w:r>
        <w:rPr>
          <w:b/>
          <w:bCs/>
          <w:i/>
          <w:iCs/>
          <w:color w:val="000000"/>
          <w:sz w:val="28"/>
          <w:szCs w:val="28"/>
        </w:rPr>
        <w:t>«4»</w:t>
      </w:r>
    </w:p>
    <w:p w14:paraId="2207E1AE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Осознанное использование учебного теоретического материала, сведений о композиционном и цветовом (тоновом) решении образа, передача в рисунке общих и отличительных (индивидуальных) признаков объекта, самостоятельный выбор сюжета композиции.</w:t>
      </w:r>
    </w:p>
    <w:p w14:paraId="2369A2C9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Достаточный </w:t>
      </w:r>
      <w:r>
        <w:rPr>
          <w:b/>
          <w:bCs/>
          <w:i/>
          <w:iCs/>
          <w:color w:val="000000"/>
          <w:sz w:val="28"/>
          <w:szCs w:val="28"/>
        </w:rPr>
        <w:t>«5»</w:t>
      </w:r>
    </w:p>
    <w:p w14:paraId="2696B2F1" w14:textId="77777777" w:rsidR="006C36B5" w:rsidRDefault="006C36B5" w:rsidP="006C36B5">
      <w:pPr>
        <w:pStyle w:val="af0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Владение программным учебным материалом, передача основных закономерностей композиционного и колористического решения при изображении единичного объекта, натюрморта, пейзажа, выполнение композиции по заданному мотиву или сюжету. Владение и оперирование программным учебным материалом, передача основных закономерностей композиционного и колористического решения при изображении единичного объекта, натюрморта, пейзажа, самостоятельный выбор объекта.</w:t>
      </w:r>
    </w:p>
    <w:bookmarkEnd w:id="14"/>
    <w:p w14:paraId="1A11B72C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A26A962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5B549E8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9CA62DE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CD476BA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CAE246B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16EDF8B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4D0DFC6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4DA97CF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97E48ED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B8C972A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4FE51C1" w14:textId="77777777" w:rsidR="006C36B5" w:rsidRDefault="006C36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1A84653" w14:textId="34ACD1ED" w:rsidR="007B67D4" w:rsidRPr="00C830AF" w:rsidRDefault="00711DE0">
      <w:pPr>
        <w:spacing w:after="0"/>
        <w:ind w:left="120"/>
        <w:rPr>
          <w:lang w:val="ru-RU"/>
        </w:rPr>
      </w:pPr>
      <w:r w:rsidRPr="00C830A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F9EA99A" w14:textId="77777777" w:rsidR="007B67D4" w:rsidRPr="006C36B5" w:rsidRDefault="00711DE0">
      <w:pPr>
        <w:spacing w:after="0" w:line="480" w:lineRule="auto"/>
        <w:ind w:left="120"/>
        <w:rPr>
          <w:lang w:val="ru-RU"/>
        </w:rPr>
      </w:pPr>
      <w:r w:rsidRPr="006C36B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4DD75C8" w14:textId="77777777" w:rsidR="007B67D4" w:rsidRPr="00711DE0" w:rsidRDefault="00711DE0">
      <w:pPr>
        <w:spacing w:after="0" w:line="480" w:lineRule="auto"/>
        <w:ind w:left="120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711DE0">
        <w:rPr>
          <w:sz w:val="28"/>
          <w:lang w:val="ru-RU"/>
        </w:rPr>
        <w:br/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711DE0">
        <w:rPr>
          <w:sz w:val="28"/>
          <w:lang w:val="ru-RU"/>
        </w:rPr>
        <w:br/>
      </w:r>
      <w:bookmarkStart w:id="15" w:name="db50a40d-f8ae-4e5d-8e70-919f427dc0ce"/>
      <w:r w:rsidRPr="00711DE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5"/>
    </w:p>
    <w:p w14:paraId="3EFC1E72" w14:textId="77777777" w:rsidR="007B67D4" w:rsidRPr="00711DE0" w:rsidRDefault="007B67D4">
      <w:pPr>
        <w:spacing w:after="0" w:line="480" w:lineRule="auto"/>
        <w:ind w:left="120"/>
        <w:rPr>
          <w:lang w:val="ru-RU"/>
        </w:rPr>
      </w:pPr>
    </w:p>
    <w:p w14:paraId="6928DC5E" w14:textId="77777777" w:rsidR="007B67D4" w:rsidRPr="00711DE0" w:rsidRDefault="007B67D4">
      <w:pPr>
        <w:spacing w:after="0"/>
        <w:ind w:left="120"/>
        <w:rPr>
          <w:lang w:val="ru-RU"/>
        </w:rPr>
      </w:pPr>
    </w:p>
    <w:p w14:paraId="5F9B03FF" w14:textId="77777777" w:rsidR="007B67D4" w:rsidRPr="00711DE0" w:rsidRDefault="00711DE0">
      <w:pPr>
        <w:spacing w:after="0" w:line="480" w:lineRule="auto"/>
        <w:ind w:left="120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8F54585" w14:textId="77777777" w:rsidR="007B67D4" w:rsidRPr="00711DE0" w:rsidRDefault="00711DE0">
      <w:pPr>
        <w:spacing w:after="0" w:line="480" w:lineRule="auto"/>
        <w:ind w:left="120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 xml:space="preserve">Уроки изобразительного искусства. 5 класс (Горяева Н.А., Островская О.В.; под редакцией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 xml:space="preserve"> Б.М., Н.А. Горяева. Поурочные разработки. </w:t>
      </w:r>
      <w:r w:rsidRPr="00711DE0">
        <w:rPr>
          <w:sz w:val="28"/>
          <w:lang w:val="ru-RU"/>
        </w:rPr>
        <w:br/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11DE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cdn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catalog</w:t>
      </w:r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711DE0">
        <w:rPr>
          <w:rFonts w:ascii="Times New Roman" w:hAnsi="Times New Roman"/>
          <w:color w:val="000000"/>
          <w:sz w:val="28"/>
          <w:lang w:val="ru-RU"/>
        </w:rPr>
        <w:t>/9</w:t>
      </w:r>
      <w:r>
        <w:rPr>
          <w:rFonts w:ascii="Times New Roman" w:hAnsi="Times New Roman"/>
          <w:color w:val="000000"/>
          <w:sz w:val="28"/>
        </w:rPr>
        <w:t>cad</w:t>
      </w:r>
      <w:r w:rsidRPr="00711DE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711DE0">
        <w:rPr>
          <w:rFonts w:ascii="Times New Roman" w:hAnsi="Times New Roman"/>
          <w:color w:val="000000"/>
          <w:sz w:val="28"/>
          <w:lang w:val="ru-RU"/>
        </w:rPr>
        <w:t>05-</w:t>
      </w:r>
      <w:r>
        <w:rPr>
          <w:rFonts w:ascii="Times New Roman" w:hAnsi="Times New Roman"/>
          <w:color w:val="000000"/>
          <w:sz w:val="28"/>
        </w:rPr>
        <w:t>b</w:t>
      </w:r>
      <w:r w:rsidRPr="00711DE0">
        <w:rPr>
          <w:rFonts w:ascii="Times New Roman" w:hAnsi="Times New Roman"/>
          <w:color w:val="000000"/>
          <w:sz w:val="28"/>
          <w:lang w:val="ru-RU"/>
        </w:rPr>
        <w:t>58</w:t>
      </w:r>
      <w:r>
        <w:rPr>
          <w:rFonts w:ascii="Times New Roman" w:hAnsi="Times New Roman"/>
          <w:color w:val="000000"/>
          <w:sz w:val="28"/>
        </w:rPr>
        <w:t>d</w:t>
      </w:r>
      <w:r w:rsidRPr="00711DE0">
        <w:rPr>
          <w:rFonts w:ascii="Times New Roman" w:hAnsi="Times New Roman"/>
          <w:color w:val="000000"/>
          <w:sz w:val="28"/>
          <w:lang w:val="ru-RU"/>
        </w:rPr>
        <w:t>-11</w:t>
      </w:r>
      <w:proofErr w:type="spellStart"/>
      <w:r>
        <w:rPr>
          <w:rFonts w:ascii="Times New Roman" w:hAnsi="Times New Roman"/>
          <w:color w:val="000000"/>
          <w:sz w:val="28"/>
        </w:rPr>
        <w:t>df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</w:t>
      </w:r>
      <w:r w:rsidRPr="00711DE0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cd</w:t>
      </w:r>
      <w:r w:rsidRPr="00711DE0">
        <w:rPr>
          <w:rFonts w:ascii="Times New Roman" w:hAnsi="Times New Roman"/>
          <w:color w:val="000000"/>
          <w:sz w:val="28"/>
          <w:lang w:val="ru-RU"/>
        </w:rPr>
        <w:t>-0019</w:t>
      </w:r>
      <w:r>
        <w:rPr>
          <w:rFonts w:ascii="Times New Roman" w:hAnsi="Times New Roman"/>
          <w:color w:val="000000"/>
          <w:sz w:val="28"/>
        </w:rPr>
        <w:t>b</w:t>
      </w:r>
      <w:r w:rsidRPr="00711DE0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711DE0"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 w:rsidRPr="00711DE0">
        <w:rPr>
          <w:rFonts w:ascii="Times New Roman" w:hAnsi="Times New Roman"/>
          <w:color w:val="000000"/>
          <w:sz w:val="28"/>
          <w:lang w:val="ru-RU"/>
        </w:rPr>
        <w:t>2.</w:t>
      </w:r>
      <w:r>
        <w:rPr>
          <w:rFonts w:ascii="Times New Roman" w:hAnsi="Times New Roman"/>
          <w:color w:val="000000"/>
          <w:sz w:val="28"/>
        </w:rPr>
        <w:t>pdf</w:t>
      </w:r>
      <w:r w:rsidRPr="00711DE0">
        <w:rPr>
          <w:sz w:val="28"/>
          <w:lang w:val="ru-RU"/>
        </w:rPr>
        <w:br/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Уроки изобразительного искусства. 6 класс (Л. А. </w:t>
      </w:r>
      <w:proofErr w:type="spellStart"/>
      <w:r w:rsidRPr="00711DE0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, И. Б. Полякова, Т. А. Мухина, Т. С. Горбачевская.) Поурочные разработки.</w:t>
      </w:r>
      <w:r w:rsidRPr="00711DE0">
        <w:rPr>
          <w:sz w:val="28"/>
          <w:lang w:val="ru-RU"/>
        </w:rPr>
        <w:br/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11DE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cdn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catalog</w:t>
      </w:r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711D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711DE0">
        <w:rPr>
          <w:rFonts w:ascii="Times New Roman" w:hAnsi="Times New Roman"/>
          <w:color w:val="000000"/>
          <w:sz w:val="28"/>
          <w:lang w:val="ru-RU"/>
        </w:rPr>
        <w:t>65</w:t>
      </w:r>
      <w:proofErr w:type="spellStart"/>
      <w:r>
        <w:rPr>
          <w:rFonts w:ascii="Times New Roman" w:hAnsi="Times New Roman"/>
          <w:color w:val="000000"/>
          <w:sz w:val="28"/>
        </w:rPr>
        <w:t>ccaa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5-</w:t>
      </w:r>
      <w:r>
        <w:rPr>
          <w:rFonts w:ascii="Times New Roman" w:hAnsi="Times New Roman"/>
          <w:color w:val="000000"/>
          <w:sz w:val="28"/>
        </w:rPr>
        <w:t>a</w:t>
      </w:r>
      <w:r w:rsidRPr="00711DE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711DE0">
        <w:rPr>
          <w:rFonts w:ascii="Times New Roman" w:hAnsi="Times New Roman"/>
          <w:color w:val="000000"/>
          <w:sz w:val="28"/>
          <w:lang w:val="ru-RU"/>
        </w:rPr>
        <w:t>9-11</w:t>
      </w:r>
      <w:proofErr w:type="spellStart"/>
      <w:r>
        <w:rPr>
          <w:rFonts w:ascii="Times New Roman" w:hAnsi="Times New Roman"/>
          <w:color w:val="000000"/>
          <w:sz w:val="28"/>
        </w:rPr>
        <w:t>df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-9228-</w:t>
      </w:r>
      <w:r w:rsidRPr="00711DE0">
        <w:rPr>
          <w:rFonts w:ascii="Times New Roman" w:hAnsi="Times New Roman"/>
          <w:color w:val="000000"/>
          <w:sz w:val="28"/>
          <w:lang w:val="ru-RU"/>
        </w:rPr>
        <w:lastRenderedPageBreak/>
        <w:t>0019</w:t>
      </w:r>
      <w:r>
        <w:rPr>
          <w:rFonts w:ascii="Times New Roman" w:hAnsi="Times New Roman"/>
          <w:color w:val="000000"/>
          <w:sz w:val="28"/>
        </w:rPr>
        <w:t>b</w:t>
      </w:r>
      <w:r w:rsidRPr="00711DE0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711DE0"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 w:rsidRPr="00711DE0">
        <w:rPr>
          <w:rFonts w:ascii="Times New Roman" w:hAnsi="Times New Roman"/>
          <w:color w:val="000000"/>
          <w:sz w:val="28"/>
          <w:lang w:val="ru-RU"/>
        </w:rPr>
        <w:t>2.</w:t>
      </w:r>
      <w:r>
        <w:rPr>
          <w:rFonts w:ascii="Times New Roman" w:hAnsi="Times New Roman"/>
          <w:color w:val="000000"/>
          <w:sz w:val="28"/>
        </w:rPr>
        <w:t>pdf</w:t>
      </w:r>
      <w:r w:rsidRPr="00711DE0">
        <w:rPr>
          <w:sz w:val="28"/>
          <w:lang w:val="ru-RU"/>
        </w:rPr>
        <w:br/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Уроки изобразительного искусства. 7 класс (Гуров Г. Е., Питерских А. С. Поурочные разработки.</w:t>
      </w:r>
      <w:r w:rsidRPr="00711DE0">
        <w:rPr>
          <w:sz w:val="28"/>
          <w:lang w:val="ru-RU"/>
        </w:rPr>
        <w:br/>
      </w:r>
      <w:bookmarkStart w:id="16" w:name="27f88a84-cde6-45cc-9a12-309dd9b67dab"/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11DE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cdn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catalog</w:t>
      </w:r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711D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711DE0">
        <w:rPr>
          <w:rFonts w:ascii="Times New Roman" w:hAnsi="Times New Roman"/>
          <w:color w:val="000000"/>
          <w:sz w:val="28"/>
          <w:lang w:val="ru-RU"/>
        </w:rPr>
        <w:t>65</w:t>
      </w:r>
      <w:proofErr w:type="spellStart"/>
      <w:r>
        <w:rPr>
          <w:rFonts w:ascii="Times New Roman" w:hAnsi="Times New Roman"/>
          <w:color w:val="000000"/>
          <w:sz w:val="28"/>
        </w:rPr>
        <w:t>ccaa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8-</w:t>
      </w:r>
      <w:r>
        <w:rPr>
          <w:rFonts w:ascii="Times New Roman" w:hAnsi="Times New Roman"/>
          <w:color w:val="000000"/>
          <w:sz w:val="28"/>
        </w:rPr>
        <w:t>a</w:t>
      </w:r>
      <w:r w:rsidRPr="00711DE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711DE0">
        <w:rPr>
          <w:rFonts w:ascii="Times New Roman" w:hAnsi="Times New Roman"/>
          <w:color w:val="000000"/>
          <w:sz w:val="28"/>
          <w:lang w:val="ru-RU"/>
        </w:rPr>
        <w:t>9-11</w:t>
      </w:r>
      <w:proofErr w:type="spellStart"/>
      <w:r>
        <w:rPr>
          <w:rFonts w:ascii="Times New Roman" w:hAnsi="Times New Roman"/>
          <w:color w:val="000000"/>
          <w:sz w:val="28"/>
        </w:rPr>
        <w:t>df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-9228-0019</w:t>
      </w:r>
      <w:r>
        <w:rPr>
          <w:rFonts w:ascii="Times New Roman" w:hAnsi="Times New Roman"/>
          <w:color w:val="000000"/>
          <w:sz w:val="28"/>
        </w:rPr>
        <w:t>b</w:t>
      </w:r>
      <w:r w:rsidRPr="00711DE0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711DE0"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 w:rsidRPr="00711DE0">
        <w:rPr>
          <w:rFonts w:ascii="Times New Roman" w:hAnsi="Times New Roman"/>
          <w:color w:val="000000"/>
          <w:sz w:val="28"/>
          <w:lang w:val="ru-RU"/>
        </w:rPr>
        <w:t>2.</w:t>
      </w:r>
      <w:r>
        <w:rPr>
          <w:rFonts w:ascii="Times New Roman" w:hAnsi="Times New Roman"/>
          <w:color w:val="000000"/>
          <w:sz w:val="28"/>
        </w:rPr>
        <w:t>pdf</w:t>
      </w:r>
      <w:bookmarkEnd w:id="16"/>
    </w:p>
    <w:p w14:paraId="5478F122" w14:textId="77777777" w:rsidR="007B67D4" w:rsidRPr="00711DE0" w:rsidRDefault="007B67D4">
      <w:pPr>
        <w:spacing w:after="0"/>
        <w:ind w:left="120"/>
        <w:rPr>
          <w:lang w:val="ru-RU"/>
        </w:rPr>
      </w:pPr>
    </w:p>
    <w:p w14:paraId="3EC77BD2" w14:textId="77777777" w:rsidR="007B67D4" w:rsidRPr="00711DE0" w:rsidRDefault="00711DE0">
      <w:pPr>
        <w:spacing w:after="0" w:line="480" w:lineRule="auto"/>
        <w:ind w:left="120"/>
        <w:rPr>
          <w:lang w:val="ru-RU"/>
        </w:rPr>
      </w:pPr>
      <w:r w:rsidRPr="00711D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5E5F24C" w14:textId="77777777" w:rsidR="007B67D4" w:rsidRPr="00711DE0" w:rsidRDefault="00711DE0" w:rsidP="009A7CE4">
      <w:pPr>
        <w:spacing w:after="0" w:line="480" w:lineRule="auto"/>
        <w:ind w:left="120"/>
        <w:rPr>
          <w:lang w:val="ru-RU"/>
        </w:rPr>
      </w:pPr>
      <w:r w:rsidRPr="00711DE0">
        <w:rPr>
          <w:rFonts w:ascii="Times New Roman" w:hAnsi="Times New Roman"/>
          <w:color w:val="000000"/>
          <w:sz w:val="28"/>
          <w:lang w:val="ru-RU"/>
        </w:rPr>
        <w:t>РЭШ</w:t>
      </w:r>
      <w:r w:rsidRPr="00711DE0">
        <w:rPr>
          <w:sz w:val="28"/>
          <w:lang w:val="ru-RU"/>
        </w:rPr>
        <w:br/>
      </w:r>
      <w:r w:rsidRPr="00711DE0">
        <w:rPr>
          <w:sz w:val="28"/>
          <w:lang w:val="ru-RU"/>
        </w:rPr>
        <w:br/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Уроки изобразительного искусства 5 класс</w:t>
      </w:r>
      <w:r w:rsidRPr="00711DE0">
        <w:rPr>
          <w:sz w:val="28"/>
          <w:lang w:val="ru-RU"/>
        </w:rPr>
        <w:br/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11D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11DE0">
        <w:rPr>
          <w:rFonts w:ascii="Times New Roman" w:hAnsi="Times New Roman"/>
          <w:color w:val="000000"/>
          <w:sz w:val="28"/>
          <w:lang w:val="ru-RU"/>
        </w:rPr>
        <w:t>/7/5/</w:t>
      </w:r>
      <w:r w:rsidRPr="00711DE0">
        <w:rPr>
          <w:sz w:val="28"/>
          <w:lang w:val="ru-RU"/>
        </w:rPr>
        <w:br/>
      </w:r>
      <w:r w:rsidRPr="00711DE0">
        <w:rPr>
          <w:sz w:val="28"/>
          <w:lang w:val="ru-RU"/>
        </w:rPr>
        <w:br/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Уроки изобразительного искусства 6 класс</w:t>
      </w:r>
      <w:r w:rsidRPr="00711DE0">
        <w:rPr>
          <w:sz w:val="28"/>
          <w:lang w:val="ru-RU"/>
        </w:rPr>
        <w:br/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11D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11DE0">
        <w:rPr>
          <w:rFonts w:ascii="Times New Roman" w:hAnsi="Times New Roman"/>
          <w:color w:val="000000"/>
          <w:sz w:val="28"/>
          <w:lang w:val="ru-RU"/>
        </w:rPr>
        <w:t>/7/6/</w:t>
      </w:r>
      <w:r w:rsidRPr="00711DE0">
        <w:rPr>
          <w:sz w:val="28"/>
          <w:lang w:val="ru-RU"/>
        </w:rPr>
        <w:br/>
      </w:r>
      <w:r w:rsidRPr="00711DE0">
        <w:rPr>
          <w:sz w:val="28"/>
          <w:lang w:val="ru-RU"/>
        </w:rPr>
        <w:br/>
      </w:r>
      <w:r w:rsidRPr="00711DE0">
        <w:rPr>
          <w:rFonts w:ascii="Times New Roman" w:hAnsi="Times New Roman"/>
          <w:color w:val="000000"/>
          <w:sz w:val="28"/>
          <w:lang w:val="ru-RU"/>
        </w:rPr>
        <w:t xml:space="preserve"> Уроки изобразительного искусства 7 класс</w:t>
      </w:r>
      <w:r w:rsidRPr="00711DE0">
        <w:rPr>
          <w:sz w:val="28"/>
          <w:lang w:val="ru-RU"/>
        </w:rPr>
        <w:br/>
      </w:r>
      <w:bookmarkStart w:id="17" w:name="e2d6e2bf-4893-4145-be02-d49817b4b26f"/>
      <w:r w:rsidRPr="00711D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11D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11D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11DE0">
        <w:rPr>
          <w:rFonts w:ascii="Times New Roman" w:hAnsi="Times New Roman"/>
          <w:color w:val="000000"/>
          <w:sz w:val="28"/>
          <w:lang w:val="ru-RU"/>
        </w:rPr>
        <w:t>/7/7/</w:t>
      </w:r>
      <w:bookmarkEnd w:id="17"/>
    </w:p>
    <w:sectPr w:rsidR="007B67D4" w:rsidRPr="00711DE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DF94" w14:textId="77777777" w:rsidR="00585498" w:rsidRDefault="00585498">
      <w:pPr>
        <w:spacing w:line="240" w:lineRule="auto"/>
      </w:pPr>
      <w:r>
        <w:separator/>
      </w:r>
    </w:p>
  </w:endnote>
  <w:endnote w:type="continuationSeparator" w:id="0">
    <w:p w14:paraId="64E8ABF7" w14:textId="77777777" w:rsidR="00585498" w:rsidRDefault="00585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B23A" w14:textId="77777777" w:rsidR="00585498" w:rsidRDefault="00585498">
      <w:pPr>
        <w:spacing w:after="0"/>
      </w:pPr>
      <w:r>
        <w:separator/>
      </w:r>
    </w:p>
  </w:footnote>
  <w:footnote w:type="continuationSeparator" w:id="0">
    <w:p w14:paraId="7CA71133" w14:textId="77777777" w:rsidR="00585498" w:rsidRDefault="005854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 w15:restartNumberingAfterBreak="0">
    <w:nsid w:val="3748149B"/>
    <w:multiLevelType w:val="multilevel"/>
    <w:tmpl w:val="64F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E4F37"/>
    <w:multiLevelType w:val="multilevel"/>
    <w:tmpl w:val="6562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 w16cid:durableId="1439527222">
    <w:abstractNumId w:val="3"/>
  </w:num>
  <w:num w:numId="2" w16cid:durableId="1750957159">
    <w:abstractNumId w:val="2"/>
  </w:num>
  <w:num w:numId="3" w16cid:durableId="239144081">
    <w:abstractNumId w:val="8"/>
  </w:num>
  <w:num w:numId="4" w16cid:durableId="1284187157">
    <w:abstractNumId w:val="1"/>
  </w:num>
  <w:num w:numId="5" w16cid:durableId="1550803332">
    <w:abstractNumId w:val="0"/>
  </w:num>
  <w:num w:numId="6" w16cid:durableId="2111194966">
    <w:abstractNumId w:val="4"/>
  </w:num>
  <w:num w:numId="7" w16cid:durableId="1274434389">
    <w:abstractNumId w:val="5"/>
  </w:num>
  <w:num w:numId="8" w16cid:durableId="372778962">
    <w:abstractNumId w:val="6"/>
  </w:num>
  <w:num w:numId="9" w16cid:durableId="848183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D4"/>
    <w:rsid w:val="00070E0C"/>
    <w:rsid w:val="00075181"/>
    <w:rsid w:val="002A562B"/>
    <w:rsid w:val="00327207"/>
    <w:rsid w:val="003B1064"/>
    <w:rsid w:val="003D2363"/>
    <w:rsid w:val="0048179E"/>
    <w:rsid w:val="004B0A9A"/>
    <w:rsid w:val="00585498"/>
    <w:rsid w:val="00627465"/>
    <w:rsid w:val="006C36B5"/>
    <w:rsid w:val="00711DE0"/>
    <w:rsid w:val="0073005A"/>
    <w:rsid w:val="007B67D4"/>
    <w:rsid w:val="00855CE5"/>
    <w:rsid w:val="009A7CE4"/>
    <w:rsid w:val="00A517B4"/>
    <w:rsid w:val="00A65102"/>
    <w:rsid w:val="00B518ED"/>
    <w:rsid w:val="00BB18C4"/>
    <w:rsid w:val="00C01C90"/>
    <w:rsid w:val="00C830AF"/>
    <w:rsid w:val="00D13385"/>
    <w:rsid w:val="00E6390D"/>
    <w:rsid w:val="00EC26F8"/>
    <w:rsid w:val="00EC3514"/>
    <w:rsid w:val="00EC6BD4"/>
    <w:rsid w:val="6FF3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446A"/>
  <w15:docId w15:val="{1336F816-9B6D-4505-BF04-6EA21456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0751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2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7207"/>
    <w:rPr>
      <w:sz w:val="22"/>
      <w:szCs w:val="22"/>
      <w:lang w:val="en-US" w:eastAsia="en-US"/>
    </w:rPr>
  </w:style>
  <w:style w:type="paragraph" w:customStyle="1" w:styleId="docdata">
    <w:name w:val="docdata"/>
    <w:aliases w:val="docy,v5,43679,bqiaagaaeyqcaaagiaiaaamwnqaabrsqaaaaaaaaaaaaaaaaaaaaaaaaaaaaaaaaaaaaaaaaaaaaaaaaaaaaaaaaaaaaaaaaaaaaaaaaaaaaaaaaaaaaaaaaaaaaaaaaaaaaaaaaaaaaaaaaaaaaaaaaaaaaaaaaaaaaaaaaaaaaaaaaaaaaaaaaaaaaaaaaaaaaaaaaaaaaaaaaaaaaaaaaaaaaaaaaaaaaaaa"/>
    <w:basedOn w:val="a"/>
    <w:rsid w:val="006C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6C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832/start/277138" TargetMode="External"/><Relationship Id="rId21" Type="http://schemas.openxmlformats.org/officeDocument/2006/relationships/hyperlink" Target="https://resh.edu.ru/subject/lesson/7830/start/313083" TargetMode="External"/><Relationship Id="rId42" Type="http://schemas.openxmlformats.org/officeDocument/2006/relationships/hyperlink" Target="http://resh.edu.ru/subject/lesson/7825/main/312993" TargetMode="External"/><Relationship Id="rId47" Type="http://schemas.openxmlformats.org/officeDocument/2006/relationships/hyperlink" Target="https://resh.edu.ru/subject/lesson/7879/start/308939/" TargetMode="External"/><Relationship Id="rId63" Type="http://schemas.openxmlformats.org/officeDocument/2006/relationships/hyperlink" Target="https://resh.edu.ru/subject/lesson/7890/start/" TargetMode="External"/><Relationship Id="rId68" Type="http://schemas.openxmlformats.org/officeDocument/2006/relationships/hyperlink" Target="https://resh.edu.ru/subject/lesson/2107/start/" TargetMode="External"/><Relationship Id="rId84" Type="http://schemas.openxmlformats.org/officeDocument/2006/relationships/hyperlink" Target="https://resh.edu.ru/subject/lesson/2106/start/" TargetMode="External"/><Relationship Id="rId16" Type="http://schemas.openxmlformats.org/officeDocument/2006/relationships/hyperlink" Target="https://resh.edu.ru/subject/lesson/7827/start/276982" TargetMode="External"/><Relationship Id="rId11" Type="http://schemas.openxmlformats.org/officeDocument/2006/relationships/hyperlink" Target="https://resh.edu.ru/subject/lesson/7826/start/313020" TargetMode="External"/><Relationship Id="rId32" Type="http://schemas.openxmlformats.org/officeDocument/2006/relationships/hyperlink" Target="https://resh.edu.ru/subject/lesson/7836/start/280792/" TargetMode="External"/><Relationship Id="rId37" Type="http://schemas.openxmlformats.org/officeDocument/2006/relationships/hyperlink" Target="https://resh.edu.ru/subject/lesson/7841/start/313539/" TargetMode="External"/><Relationship Id="rId53" Type="http://schemas.openxmlformats.org/officeDocument/2006/relationships/hyperlink" Target="https://resh.edu.ru/subject/lesson/7884/start/277429/" TargetMode="External"/><Relationship Id="rId58" Type="http://schemas.openxmlformats.org/officeDocument/2006/relationships/hyperlink" Target="https://resh.edu.ru/subject/lesson/7887/start/277489/" TargetMode="External"/><Relationship Id="rId74" Type="http://schemas.openxmlformats.org/officeDocument/2006/relationships/hyperlink" Target="https://resh.edu.ru/subject/lesson/2765/start/" TargetMode="External"/><Relationship Id="rId79" Type="http://schemas.openxmlformats.org/officeDocument/2006/relationships/hyperlink" Target="https://resh.edu.ru/subject/lesson/1620/start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resh.edu.ru/subject/lesson/7827/start/276982" TargetMode="External"/><Relationship Id="rId14" Type="http://schemas.openxmlformats.org/officeDocument/2006/relationships/hyperlink" Target="https://resh.edu.ru/subject/lesson/7827/start/276982" TargetMode="External"/><Relationship Id="rId22" Type="http://schemas.openxmlformats.org/officeDocument/2006/relationships/hyperlink" Target="https://resh.edu.ru/subject/lesson/7830/start/313083" TargetMode="External"/><Relationship Id="rId27" Type="http://schemas.openxmlformats.org/officeDocument/2006/relationships/hyperlink" Target="https://resh.edu.ru/subject/lesson/7833/start/313143" TargetMode="External"/><Relationship Id="rId30" Type="http://schemas.openxmlformats.org/officeDocument/2006/relationships/hyperlink" Target="https://resh.edu.ru/subject/lesson/7835/start/313206/" TargetMode="External"/><Relationship Id="rId35" Type="http://schemas.openxmlformats.org/officeDocument/2006/relationships/hyperlink" Target="https://resh.edu.ru/subject/lesson/7839/start/313480/" TargetMode="External"/><Relationship Id="rId43" Type="http://schemas.openxmlformats.org/officeDocument/2006/relationships/hyperlink" Target="http://resh.edu.ru/subject/lesson/7825/main/312993" TargetMode="External"/><Relationship Id="rId48" Type="http://schemas.openxmlformats.org/officeDocument/2006/relationships/hyperlink" Target="https://resh.edu.ru/subject/lesson/7880/start/294185/" TargetMode="External"/><Relationship Id="rId56" Type="http://schemas.openxmlformats.org/officeDocument/2006/relationships/hyperlink" Target="https://resh.edu.ru/subject/lesson/7886/start/277457/" TargetMode="External"/><Relationship Id="rId64" Type="http://schemas.openxmlformats.org/officeDocument/2006/relationships/hyperlink" Target="https://resh.edu.ru/subject/lesson/7890/start/" TargetMode="External"/><Relationship Id="rId69" Type="http://schemas.openxmlformats.org/officeDocument/2006/relationships/hyperlink" Target="https://resh.edu.ru/subject/lesson/2709/start/" TargetMode="External"/><Relationship Id="rId77" Type="http://schemas.openxmlformats.org/officeDocument/2006/relationships/hyperlink" Target="https://resh.edu.ru/subject/lesson/1509/start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esh.edu.ru/subject/lesson/7882/start/277403/" TargetMode="External"/><Relationship Id="rId72" Type="http://schemas.openxmlformats.org/officeDocument/2006/relationships/hyperlink" Target="https://resh.edu.ru/subject/lesson/3261/main/" TargetMode="External"/><Relationship Id="rId80" Type="http://schemas.openxmlformats.org/officeDocument/2006/relationships/hyperlink" Target="https://resh.edu.ru/subject/lesson/1621/start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7826/start/313020" TargetMode="External"/><Relationship Id="rId17" Type="http://schemas.openxmlformats.org/officeDocument/2006/relationships/hyperlink" Target="https://resh.edu.ru/subject/lesson/7828/start/277014/" TargetMode="External"/><Relationship Id="rId25" Type="http://schemas.openxmlformats.org/officeDocument/2006/relationships/hyperlink" Target="https://resh.edu.ru/subject/lesson/4993/conspect/223381" TargetMode="External"/><Relationship Id="rId33" Type="http://schemas.openxmlformats.org/officeDocument/2006/relationships/hyperlink" Target="https://resh.edu.ru/subject/lesson/7836/start/280792/" TargetMode="External"/><Relationship Id="rId38" Type="http://schemas.openxmlformats.org/officeDocument/2006/relationships/hyperlink" Target="https://resh.edu.ru/subject/lesson/7841/start/313539/" TargetMode="External"/><Relationship Id="rId46" Type="http://schemas.openxmlformats.org/officeDocument/2006/relationships/hyperlink" Target="https://resh.edu.ru/subject/lesson/7878/start/308911/" TargetMode="External"/><Relationship Id="rId59" Type="http://schemas.openxmlformats.org/officeDocument/2006/relationships/hyperlink" Target="https://resh.edu.ru/subject/lesson/7888/start/294241/" TargetMode="External"/><Relationship Id="rId67" Type="http://schemas.openxmlformats.org/officeDocument/2006/relationships/hyperlink" Target="https://resh.edu.ru/subject/lesson/2107/start/" TargetMode="External"/><Relationship Id="rId20" Type="http://schemas.openxmlformats.org/officeDocument/2006/relationships/hyperlink" Target="https://resh.edu.ru/subject/lesson/7830/start/313083" TargetMode="External"/><Relationship Id="rId41" Type="http://schemas.openxmlformats.org/officeDocument/2006/relationships/hyperlink" Target="https://resh.edu.ru/subject/lesson/7841/start/313539/" TargetMode="External"/><Relationship Id="rId54" Type="http://schemas.openxmlformats.org/officeDocument/2006/relationships/hyperlink" Target="https://resh.edu.ru/subject/lesson/7884/start/277429/" TargetMode="External"/><Relationship Id="rId62" Type="http://schemas.openxmlformats.org/officeDocument/2006/relationships/hyperlink" Target="https://resh.edu.ru/subject/lesson/7890/start/" TargetMode="External"/><Relationship Id="rId70" Type="http://schemas.openxmlformats.org/officeDocument/2006/relationships/hyperlink" Target="https://resh.edu.ru/subject/lesson/2709/start/" TargetMode="External"/><Relationship Id="rId75" Type="http://schemas.openxmlformats.org/officeDocument/2006/relationships/hyperlink" Target="https://resh.edu.ru/subject/lesson/2709/start/" TargetMode="External"/><Relationship Id="rId83" Type="http://schemas.openxmlformats.org/officeDocument/2006/relationships/hyperlink" Target="https://resh.edu.ru/subject/lesson/2106/star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lesson/7827/start/276982" TargetMode="External"/><Relationship Id="rId23" Type="http://schemas.openxmlformats.org/officeDocument/2006/relationships/hyperlink" Target="https://resh.edu.ru/subject/lesson/7831/conspect/313111" TargetMode="External"/><Relationship Id="rId28" Type="http://schemas.openxmlformats.org/officeDocument/2006/relationships/hyperlink" Target="https://resh.edu.ru/subject/lesson/7834/start/313175" TargetMode="External"/><Relationship Id="rId36" Type="http://schemas.openxmlformats.org/officeDocument/2006/relationships/hyperlink" Target="https://resh.edu.ru/subject/lesson/7840/start/313511/" TargetMode="External"/><Relationship Id="rId49" Type="http://schemas.openxmlformats.org/officeDocument/2006/relationships/hyperlink" Target="https://resh.edu.ru/subject/lesson/7881/start/277373/" TargetMode="External"/><Relationship Id="rId57" Type="http://schemas.openxmlformats.org/officeDocument/2006/relationships/hyperlink" Target="https://resh.edu.ru/subject/lesson/7886/start/277457/" TargetMode="External"/><Relationship Id="rId10" Type="http://schemas.openxmlformats.org/officeDocument/2006/relationships/hyperlink" Target="https://resh.edu.ru/subject/lesson/7826/start/313020" TargetMode="External"/><Relationship Id="rId31" Type="http://schemas.openxmlformats.org/officeDocument/2006/relationships/hyperlink" Target="https://resh.edu.ru/subject/lesson/7835/start/313206/" TargetMode="External"/><Relationship Id="rId44" Type="http://schemas.openxmlformats.org/officeDocument/2006/relationships/hyperlink" Target="https://resh.edu.ru/subject/lesson/7877/start/277317/" TargetMode="External"/><Relationship Id="rId52" Type="http://schemas.openxmlformats.org/officeDocument/2006/relationships/hyperlink" Target="https://resh.edu.ru/subject/lesson/7883/start/280367/" TargetMode="External"/><Relationship Id="rId60" Type="http://schemas.openxmlformats.org/officeDocument/2006/relationships/hyperlink" Target="https://resh.edu.ru/subject/lesson/7888/start/294241/" TargetMode="External"/><Relationship Id="rId65" Type="http://schemas.openxmlformats.org/officeDocument/2006/relationships/hyperlink" Target="https://resh.edu.ru/subject/lesson/1508/start/" TargetMode="External"/><Relationship Id="rId73" Type="http://schemas.openxmlformats.org/officeDocument/2006/relationships/hyperlink" Target="https://resh.edu.ru/subject/lesson/2710/start/" TargetMode="External"/><Relationship Id="rId78" Type="http://schemas.openxmlformats.org/officeDocument/2006/relationships/hyperlink" Target="https://resh.edu.ru/subject/lesson/1620/start/" TargetMode="External"/><Relationship Id="rId81" Type="http://schemas.openxmlformats.org/officeDocument/2006/relationships/hyperlink" Target="https://resh.edu.ru/subject/lesson/1621/start/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esh.edu.ru/subject/lesson/7825/main/312993" TargetMode="External"/><Relationship Id="rId13" Type="http://schemas.openxmlformats.org/officeDocument/2006/relationships/hyperlink" Target="https://resh.edu.ru/subject/lesson/7826/start/313020" TargetMode="External"/><Relationship Id="rId18" Type="http://schemas.openxmlformats.org/officeDocument/2006/relationships/hyperlink" Target="https://resh.edu.ru/subject/lesson/7827/start/276982" TargetMode="External"/><Relationship Id="rId39" Type="http://schemas.openxmlformats.org/officeDocument/2006/relationships/hyperlink" Target="https://resh.edu.ru/subject/lesson/7841/start/313539/" TargetMode="External"/><Relationship Id="rId34" Type="http://schemas.openxmlformats.org/officeDocument/2006/relationships/hyperlink" Target="https://resh.edu.ru/subject/lesson/7838/start/313567/" TargetMode="External"/><Relationship Id="rId50" Type="http://schemas.openxmlformats.org/officeDocument/2006/relationships/hyperlink" Target="https://resh.edu.ru/subject/lesson/7882/start/277403/" TargetMode="External"/><Relationship Id="rId55" Type="http://schemas.openxmlformats.org/officeDocument/2006/relationships/hyperlink" Target="https://resh.edu.ru/subject/lesson/7886/start/277457/" TargetMode="External"/><Relationship Id="rId76" Type="http://schemas.openxmlformats.org/officeDocument/2006/relationships/hyperlink" Target="https://resh.edu.ru/subject/lesson/2109/star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lesson/3261/mai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7834/start/313175" TargetMode="External"/><Relationship Id="rId24" Type="http://schemas.openxmlformats.org/officeDocument/2006/relationships/hyperlink" Target="https://resh.edu.ru/subject/lesson/7831/conspect/313111" TargetMode="External"/><Relationship Id="rId40" Type="http://schemas.openxmlformats.org/officeDocument/2006/relationships/hyperlink" Target="https://resh.edu.ru/subject/lesson/7841/start/313539/" TargetMode="External"/><Relationship Id="rId45" Type="http://schemas.openxmlformats.org/officeDocument/2006/relationships/hyperlink" Target="https://resh.edu.ru/subject/lesson/7878/start/308911/" TargetMode="External"/><Relationship Id="rId66" Type="http://schemas.openxmlformats.org/officeDocument/2006/relationships/hyperlink" Target="https://resh.edu.ru/subject/lesson/1509/start/" TargetMode="External"/><Relationship Id="rId61" Type="http://schemas.openxmlformats.org/officeDocument/2006/relationships/hyperlink" Target="https://resh.edu.ru/subject/lesson/7891/conspect/308966/" TargetMode="External"/><Relationship Id="rId82" Type="http://schemas.openxmlformats.org/officeDocument/2006/relationships/hyperlink" Target="https://resh.edu.ru/subject/lesson/1620/star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D0AEC-FDCA-4F9E-8375-76424775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15371</Words>
  <Characters>87619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2025-10-13T06:19:00Z</dcterms:created>
  <dcterms:modified xsi:type="dcterms:W3CDTF">2025-10-13T06:19:00Z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DCBBC5EC138F4423BD35376C6839EEC3_12</vt:lpwstr>
  </property>
</Properties>
</file>